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января 2026</w:t>
      </w:r>
      <w:r>
        <w:rPr>
          <w:rFonts w:ascii="Times New Roman" w:eastAsia="Times New Roman" w:hAnsi="Times New Roman" w:cs="Times New Roman"/>
        </w:rPr>
        <w:t xml:space="preserve"> </w:t>
      </w:r>
      <w:r>
        <w:rPr>
          <w:rFonts w:ascii="Times New Roman" w:eastAsia="Times New Roman" w:hAnsi="Times New Roman" w:cs="Times New Roman"/>
        </w:rPr>
        <w:t xml:space="preserve">года </w:t>
      </w:r>
    </w:p>
    <w:p>
      <w:pPr>
        <w:spacing w:before="0" w:after="0"/>
        <w:jc w:val="both"/>
      </w:pPr>
    </w:p>
    <w:p>
      <w:pPr>
        <w:spacing w:before="0" w:after="0"/>
        <w:jc w:val="right"/>
      </w:pPr>
      <w:r>
        <w:rPr>
          <w:rFonts w:ascii="Times New Roman" w:eastAsia="Times New Roman" w:hAnsi="Times New Roman" w:cs="Times New Roman"/>
        </w:rPr>
        <w:t>резолютивная часть объявлена 21 января 2026 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3</w:t>
      </w:r>
      <w:r>
        <w:rPr>
          <w:rFonts w:ascii="Times New Roman" w:eastAsia="Times New Roman" w:hAnsi="Times New Roman" w:cs="Times New Roman"/>
          <w:b/>
          <w:bCs/>
        </w:rPr>
        <w:t>-2801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Богордаева</w:t>
      </w:r>
      <w:r>
        <w:rPr>
          <w:rFonts w:ascii="Times New Roman" w:eastAsia="Times New Roman" w:hAnsi="Times New Roman" w:cs="Times New Roman"/>
          <w:b/>
          <w:bCs/>
        </w:rPr>
        <w:t xml:space="preserve"> Руслана Викторовича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54rplc-8"/>
          <w:rFonts w:ascii="Times New Roman" w:eastAsia="Times New Roman" w:hAnsi="Times New Roman" w:cs="Times New Roman"/>
        </w:rPr>
        <w:t>...</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pP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09.08.2025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01</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32</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55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56rplc-2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w:t>
      </w:r>
      <w:r>
        <w:rPr>
          <w:rFonts w:ascii="Times New Roman" w:eastAsia="Times New Roman" w:hAnsi="Times New Roman" w:cs="Times New Roman"/>
        </w:rPr>
        <w:t xml:space="preserve">дома </w:t>
      </w:r>
      <w:r>
        <w:rPr>
          <w:rFonts w:ascii="Times New Roman" w:eastAsia="Times New Roman" w:hAnsi="Times New Roman" w:cs="Times New Roman"/>
        </w:rPr>
        <w:t>№94</w:t>
      </w:r>
      <w:r>
        <w:rPr>
          <w:rFonts w:ascii="Times New Roman" w:eastAsia="Times New Roman" w:hAnsi="Times New Roman" w:cs="Times New Roman"/>
        </w:rPr>
        <w:t xml:space="preserve"> по ул. </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09.08.2025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02</w:t>
      </w:r>
      <w:r>
        <w:rPr>
          <w:rFonts w:ascii="Times New Roman" w:eastAsia="Times New Roman" w:hAnsi="Times New Roman" w:cs="Times New Roman"/>
        </w:rPr>
        <w:t xml:space="preserve"> час.</w:t>
      </w:r>
      <w:r>
        <w:rPr>
          <w:rFonts w:ascii="Times New Roman" w:eastAsia="Times New Roman" w:hAnsi="Times New Roman" w:cs="Times New Roman"/>
        </w:rPr>
        <w:t xml:space="preserve"> 05</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 xml:space="preserve">в районе дома №94 по ул. Гагарина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Указанные</w:t>
      </w:r>
      <w:r>
        <w:rPr>
          <w:rFonts w:ascii="Times New Roman" w:eastAsia="Times New Roman" w:hAnsi="Times New Roman" w:cs="Times New Roman"/>
        </w:rPr>
        <w:t xml:space="preserve"> действия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w:t>
      </w:r>
      <w:r>
        <w:rPr>
          <w:rFonts w:ascii="Times New Roman" w:eastAsia="Times New Roman" w:hAnsi="Times New Roman" w:cs="Times New Roman"/>
        </w:rPr>
        <w:t xml:space="preserve"> возражении на протокол об административном правонарушении </w:t>
      </w:r>
      <w:r>
        <w:rPr>
          <w:rFonts w:ascii="Times New Roman" w:eastAsia="Times New Roman" w:hAnsi="Times New Roman" w:cs="Times New Roman"/>
        </w:rPr>
        <w:t>Богордаев</w:t>
      </w:r>
      <w:r>
        <w:rPr>
          <w:rFonts w:ascii="Times New Roman" w:eastAsia="Times New Roman" w:hAnsi="Times New Roman" w:cs="Times New Roman"/>
        </w:rPr>
        <w:t xml:space="preserve"> Р.В. просил прекратить производство по делу об административном правонарушении, указав, что основания для направления его на медицинское освидетельствование отсутствовали, ему не разъяснили последствия отказа от медицинского освидетельствования, ему не представили возможности пройти повторное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несмотря на то</w:t>
      </w:r>
      <w:r>
        <w:rPr>
          <w:rFonts w:ascii="Times New Roman" w:eastAsia="Times New Roman" w:hAnsi="Times New Roman" w:cs="Times New Roman"/>
        </w:rPr>
        <w:t>,</w:t>
      </w:r>
      <w:r>
        <w:rPr>
          <w:rFonts w:ascii="Times New Roman" w:eastAsia="Times New Roman" w:hAnsi="Times New Roman" w:cs="Times New Roman"/>
        </w:rPr>
        <w:t xml:space="preserve"> что он просил. Судом у сотрудников ГИБДД не истребован</w:t>
      </w:r>
      <w:r>
        <w:rPr>
          <w:rFonts w:ascii="Times New Roman" w:eastAsia="Times New Roman" w:hAnsi="Times New Roman" w:cs="Times New Roman"/>
        </w:rPr>
        <w:t>ы</w:t>
      </w:r>
      <w:r>
        <w:rPr>
          <w:rFonts w:ascii="Times New Roman" w:eastAsia="Times New Roman" w:hAnsi="Times New Roman" w:cs="Times New Roman"/>
        </w:rPr>
        <w:t xml:space="preserve"> документы на техническое средство ПАК «Дозор-МП», которые бы позволяли установить режим работы технического средства. Изменения в протокол внесены в его отсутствии, </w:t>
      </w:r>
      <w:r>
        <w:rPr>
          <w:rFonts w:ascii="Times New Roman" w:eastAsia="Times New Roman" w:hAnsi="Times New Roman" w:cs="Times New Roman"/>
        </w:rPr>
        <w:t>при этом</w:t>
      </w:r>
      <w:r>
        <w:rPr>
          <w:rFonts w:ascii="Times New Roman" w:eastAsia="Times New Roman" w:hAnsi="Times New Roman" w:cs="Times New Roman"/>
        </w:rPr>
        <w:t xml:space="preserve"> он сотрудников ГИБДД уведомил, что находится в служебной командировке в Индии. Он является единственным водителем в семье, и единственным лицом кто может возить детей в детский сад, а также ребенка-инвалида в детский сад и</w:t>
      </w:r>
      <w:r>
        <w:rPr>
          <w:rFonts w:ascii="Times New Roman" w:eastAsia="Times New Roman" w:hAnsi="Times New Roman" w:cs="Times New Roman"/>
        </w:rPr>
        <w:t xml:space="preserve"> реабилитационные мероприятия. Он является волонтером в гуманитарных миссиях и развозит гуманитарную помощь бойцам. Также он доставляет на своем автомобиле людей, лекарства и продукты в отдаленные населенные пункты Ханты-Мансийского района для коренных малочисленных народов севера. </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 xml:space="preserve">, вину в совершении правонарушения не признал, </w:t>
      </w:r>
      <w:r>
        <w:rPr>
          <w:rFonts w:ascii="Times New Roman" w:eastAsia="Times New Roman" w:hAnsi="Times New Roman" w:cs="Times New Roman"/>
        </w:rPr>
        <w:t>поддержал доводы</w:t>
      </w:r>
      <w:r>
        <w:rPr>
          <w:rFonts w:ascii="Times New Roman" w:eastAsia="Times New Roman" w:hAnsi="Times New Roman" w:cs="Times New Roman"/>
        </w:rPr>
        <w:t>,</w:t>
      </w:r>
      <w:r>
        <w:rPr>
          <w:rFonts w:ascii="Times New Roman" w:eastAsia="Times New Roman" w:hAnsi="Times New Roman" w:cs="Times New Roman"/>
        </w:rPr>
        <w:t xml:space="preserve"> изложенные в ходатайстве о прекращении</w:t>
      </w:r>
      <w:r>
        <w:rPr>
          <w:rFonts w:ascii="Times New Roman" w:eastAsia="Times New Roman" w:hAnsi="Times New Roman" w:cs="Times New Roman"/>
        </w:rPr>
        <w:t xml:space="preserve"> производства по </w:t>
      </w:r>
      <w:r>
        <w:rPr>
          <w:rFonts w:ascii="Times New Roman" w:eastAsia="Times New Roman" w:hAnsi="Times New Roman" w:cs="Times New Roman"/>
        </w:rPr>
        <w:t>дел</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 xml:space="preserve">пояснив, что 09.08.2025г. </w:t>
      </w:r>
      <w:r>
        <w:rPr>
          <w:rFonts w:ascii="Times New Roman" w:eastAsia="Times New Roman" w:hAnsi="Times New Roman" w:cs="Times New Roman"/>
        </w:rPr>
        <w:t>он</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автомобилем </w:t>
      </w:r>
      <w:r>
        <w:rPr>
          <w:rFonts w:ascii="Times New Roman" w:eastAsia="Times New Roman" w:hAnsi="Times New Roman" w:cs="Times New Roman"/>
        </w:rPr>
        <w:t>Рено и был остановлен на улице Гагарина сотрудниками ГИБДД,</w:t>
      </w:r>
      <w:r>
        <w:rPr>
          <w:rFonts w:ascii="Times New Roman" w:eastAsia="Times New Roman" w:hAnsi="Times New Roman" w:cs="Times New Roman"/>
        </w:rPr>
        <w:t xml:space="preserve"> которые учуяв запах алкоголя в автомобиле</w:t>
      </w:r>
      <w:r>
        <w:rPr>
          <w:rFonts w:ascii="Times New Roman" w:eastAsia="Times New Roman" w:hAnsi="Times New Roman" w:cs="Times New Roman"/>
        </w:rPr>
        <w:t xml:space="preserve"> предложили пройти освидетельствование на состояние алкогольного опьянения, он </w:t>
      </w:r>
      <w:r>
        <w:rPr>
          <w:rFonts w:ascii="Times New Roman" w:eastAsia="Times New Roman" w:hAnsi="Times New Roman" w:cs="Times New Roman"/>
        </w:rPr>
        <w:t xml:space="preserve">не </w:t>
      </w:r>
      <w:r>
        <w:rPr>
          <w:rFonts w:ascii="Times New Roman" w:eastAsia="Times New Roman" w:hAnsi="Times New Roman" w:cs="Times New Roman"/>
        </w:rPr>
        <w:t>отказывался от его прохождения</w:t>
      </w:r>
      <w:r>
        <w:rPr>
          <w:rFonts w:ascii="Times New Roman" w:eastAsia="Times New Roman" w:hAnsi="Times New Roman" w:cs="Times New Roman"/>
        </w:rPr>
        <w:t xml:space="preserve">, после чего ему предложили пройти медицинское освидетельствование, </w:t>
      </w:r>
      <w:r>
        <w:rPr>
          <w:rFonts w:ascii="Times New Roman" w:eastAsia="Times New Roman" w:hAnsi="Times New Roman" w:cs="Times New Roman"/>
        </w:rPr>
        <w:t>он</w:t>
      </w:r>
      <w:r>
        <w:rPr>
          <w:rFonts w:ascii="Times New Roman" w:eastAsia="Times New Roman" w:hAnsi="Times New Roman" w:cs="Times New Roman"/>
        </w:rPr>
        <w:t xml:space="preserve"> также </w:t>
      </w:r>
      <w:r>
        <w:rPr>
          <w:rFonts w:ascii="Times New Roman" w:eastAsia="Times New Roman" w:hAnsi="Times New Roman" w:cs="Times New Roman"/>
        </w:rPr>
        <w:t xml:space="preserve">не отказывался от медицинского освидетельствования. Алкоголь и наркотические средства перед управлением автомобилем он не употреблял. </w:t>
      </w:r>
      <w:r>
        <w:rPr>
          <w:rFonts w:ascii="Times New Roman" w:eastAsia="Times New Roman" w:hAnsi="Times New Roman" w:cs="Times New Roman"/>
        </w:rPr>
        <w:t xml:space="preserve">Признаков </w:t>
      </w:r>
      <w:r>
        <w:rPr>
          <w:rFonts w:ascii="Times New Roman" w:eastAsia="Times New Roman" w:hAnsi="Times New Roman" w:cs="Times New Roman"/>
        </w:rPr>
        <w:t>опьянения</w:t>
      </w:r>
      <w:r>
        <w:rPr>
          <w:rFonts w:ascii="Times New Roman" w:eastAsia="Times New Roman" w:hAnsi="Times New Roman" w:cs="Times New Roman"/>
        </w:rPr>
        <w:t xml:space="preserve"> у него не было. Запах алкоголя в автомобиле был от пассажиров. По</w:t>
      </w:r>
      <w:r>
        <w:rPr>
          <w:rFonts w:ascii="Times New Roman" w:eastAsia="Times New Roman" w:hAnsi="Times New Roman" w:cs="Times New Roman"/>
        </w:rPr>
        <w:t>сле тренировки</w:t>
      </w:r>
      <w:r>
        <w:rPr>
          <w:rFonts w:ascii="Times New Roman" w:eastAsia="Times New Roman" w:hAnsi="Times New Roman" w:cs="Times New Roman"/>
        </w:rPr>
        <w:t xml:space="preserve"> он был в бане с друзьями, где они провожали одного из друзей на СВО. Ему</w:t>
      </w:r>
      <w:r>
        <w:rPr>
          <w:rFonts w:ascii="Times New Roman" w:eastAsia="Times New Roman" w:hAnsi="Times New Roman" w:cs="Times New Roman"/>
        </w:rPr>
        <w:t xml:space="preserve"> позвонила жена и сказала, что </w:t>
      </w:r>
      <w:r>
        <w:rPr>
          <w:rFonts w:ascii="Times New Roman" w:eastAsia="Times New Roman" w:hAnsi="Times New Roman" w:cs="Times New Roman"/>
        </w:rPr>
        <w:t>необходимо</w:t>
      </w:r>
      <w:r>
        <w:rPr>
          <w:rFonts w:ascii="Times New Roman" w:eastAsia="Times New Roman" w:hAnsi="Times New Roman" w:cs="Times New Roman"/>
        </w:rPr>
        <w:t xml:space="preserve"> доставить лекарства</w:t>
      </w:r>
      <w:r>
        <w:rPr>
          <w:rFonts w:ascii="Times New Roman" w:eastAsia="Times New Roman" w:hAnsi="Times New Roman" w:cs="Times New Roman"/>
        </w:rPr>
        <w:t xml:space="preserve"> для его ребенка инвалида</w:t>
      </w:r>
      <w:r>
        <w:rPr>
          <w:rFonts w:ascii="Times New Roman" w:eastAsia="Times New Roman" w:hAnsi="Times New Roman" w:cs="Times New Roman"/>
        </w:rPr>
        <w:t>.</w:t>
      </w:r>
      <w:r>
        <w:rPr>
          <w:rFonts w:ascii="Times New Roman" w:eastAsia="Times New Roman" w:hAnsi="Times New Roman" w:cs="Times New Roman"/>
        </w:rPr>
        <w:t xml:space="preserve"> В связи с чем о</w:t>
      </w:r>
      <w:r>
        <w:rPr>
          <w:rFonts w:ascii="Times New Roman" w:eastAsia="Times New Roman" w:hAnsi="Times New Roman" w:cs="Times New Roman"/>
        </w:rPr>
        <w:t>н поехал домой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 ним поехал</w:t>
      </w:r>
      <w:r>
        <w:rPr>
          <w:rFonts w:ascii="Times New Roman" w:eastAsia="Times New Roman" w:hAnsi="Times New Roman" w:cs="Times New Roman"/>
        </w:rPr>
        <w:t>и его друзья</w:t>
      </w:r>
      <w:r>
        <w:rPr>
          <w:rFonts w:ascii="Times New Roman" w:eastAsia="Times New Roman" w:hAnsi="Times New Roman" w:cs="Times New Roman"/>
        </w:rPr>
        <w:t xml:space="preserve"> </w:t>
      </w:r>
      <w:r>
        <w:rPr>
          <w:rStyle w:val="cat-UserDefinedgrp-57rplc-38"/>
          <w:rFonts w:ascii="Times New Roman" w:eastAsia="Times New Roman" w:hAnsi="Times New Roman" w:cs="Times New Roman"/>
        </w:rPr>
        <w:t>...</w:t>
      </w:r>
      <w:r>
        <w:rPr>
          <w:rFonts w:ascii="Times New Roman" w:eastAsia="Times New Roman" w:hAnsi="Times New Roman" w:cs="Times New Roman"/>
        </w:rPr>
        <w:t xml:space="preserve">. и </w:t>
      </w:r>
      <w:r>
        <w:rPr>
          <w:rStyle w:val="cat-UserDefinedgrp-58rplc-4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 него не было признаков опьянения. Он является членом </w:t>
      </w:r>
      <w:r>
        <w:rPr>
          <w:rFonts w:ascii="Times New Roman" w:eastAsia="Times New Roman" w:hAnsi="Times New Roman" w:cs="Times New Roman"/>
        </w:rPr>
        <w:t xml:space="preserve">общественной </w:t>
      </w:r>
      <w:r>
        <w:rPr>
          <w:rFonts w:ascii="Times New Roman" w:eastAsia="Times New Roman" w:hAnsi="Times New Roman" w:cs="Times New Roman"/>
        </w:rPr>
        <w:t xml:space="preserve">организации «Здоровый Ханты-Мансийск» </w:t>
      </w:r>
      <w:r>
        <w:rPr>
          <w:rFonts w:ascii="Times New Roman" w:eastAsia="Times New Roman" w:hAnsi="Times New Roman" w:cs="Times New Roman"/>
        </w:rPr>
        <w:t>и</w:t>
      </w:r>
      <w:r>
        <w:rPr>
          <w:rFonts w:ascii="Times New Roman" w:eastAsia="Times New Roman" w:hAnsi="Times New Roman" w:cs="Times New Roman"/>
        </w:rPr>
        <w:t xml:space="preserve"> не употребляет алкоголь и доносит </w:t>
      </w:r>
      <w:r>
        <w:rPr>
          <w:rFonts w:ascii="Times New Roman" w:eastAsia="Times New Roman" w:hAnsi="Times New Roman" w:cs="Times New Roman"/>
        </w:rPr>
        <w:t xml:space="preserve">до молодежи о вреде алкоголя. </w:t>
      </w:r>
      <w:r>
        <w:rPr>
          <w:rFonts w:ascii="Times New Roman" w:eastAsia="Times New Roman" w:hAnsi="Times New Roman" w:cs="Times New Roman"/>
        </w:rPr>
        <w:t>Также о</w:t>
      </w:r>
      <w:r>
        <w:rPr>
          <w:rFonts w:ascii="Times New Roman" w:eastAsia="Times New Roman" w:hAnsi="Times New Roman" w:cs="Times New Roman"/>
        </w:rPr>
        <w:t>н является волонтером и доставляет гуманитарную помощь бойцам СВО</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ему необходимо </w:t>
      </w:r>
      <w:r>
        <w:rPr>
          <w:rFonts w:ascii="Times New Roman" w:eastAsia="Times New Roman" w:hAnsi="Times New Roman" w:cs="Times New Roman"/>
        </w:rPr>
        <w:t xml:space="preserve">также </w:t>
      </w:r>
      <w:r>
        <w:rPr>
          <w:rFonts w:ascii="Times New Roman" w:eastAsia="Times New Roman" w:hAnsi="Times New Roman" w:cs="Times New Roman"/>
        </w:rPr>
        <w:t>для доставление</w:t>
      </w:r>
      <w:r>
        <w:rPr>
          <w:rFonts w:ascii="Times New Roman" w:eastAsia="Times New Roman" w:hAnsi="Times New Roman" w:cs="Times New Roman"/>
        </w:rPr>
        <w:t xml:space="preserve"> ребенка в детский сад. На видео</w:t>
      </w:r>
      <w:r>
        <w:rPr>
          <w:rFonts w:ascii="Times New Roman" w:eastAsia="Times New Roman" w:hAnsi="Times New Roman" w:cs="Times New Roman"/>
        </w:rPr>
        <w:t>записи видно, что</w:t>
      </w:r>
      <w:r>
        <w:rPr>
          <w:rFonts w:ascii="Times New Roman" w:eastAsia="Times New Roman" w:hAnsi="Times New Roman" w:cs="Times New Roman"/>
        </w:rPr>
        <w:t xml:space="preserve"> он сотрудникам ГИБДД предлагал подышать в прибор. </w:t>
      </w:r>
      <w:r>
        <w:rPr>
          <w:rFonts w:ascii="Times New Roman" w:eastAsia="Times New Roman" w:hAnsi="Times New Roman" w:cs="Times New Roman"/>
        </w:rPr>
        <w:t>В момент</w:t>
      </w:r>
      <w:r>
        <w:rPr>
          <w:rFonts w:ascii="Times New Roman" w:eastAsia="Times New Roman" w:hAnsi="Times New Roman" w:cs="Times New Roman"/>
        </w:rPr>
        <w:t xml:space="preserve"> выполнения сотрудниками ГИБДД </w:t>
      </w:r>
      <w:r>
        <w:rPr>
          <w:rFonts w:ascii="Times New Roman" w:eastAsia="Times New Roman" w:hAnsi="Times New Roman" w:cs="Times New Roman"/>
        </w:rPr>
        <w:t xml:space="preserve">процессуальных действий </w:t>
      </w:r>
      <w:r>
        <w:rPr>
          <w:rStyle w:val="cat-UserDefinedgrp-59rplc-44"/>
          <w:rFonts w:ascii="Times New Roman" w:eastAsia="Times New Roman" w:hAnsi="Times New Roman" w:cs="Times New Roman"/>
        </w:rPr>
        <w:t>...</w:t>
      </w:r>
      <w:r>
        <w:rPr>
          <w:rFonts w:ascii="Times New Roman" w:eastAsia="Times New Roman" w:hAnsi="Times New Roman" w:cs="Times New Roman"/>
        </w:rPr>
        <w:t xml:space="preserve"> и </w:t>
      </w:r>
      <w:r>
        <w:rPr>
          <w:rStyle w:val="cat-UserDefinedgrp-60rplc-46"/>
          <w:rFonts w:ascii="Times New Roman" w:eastAsia="Times New Roman" w:hAnsi="Times New Roman" w:cs="Times New Roman"/>
        </w:rPr>
        <w:t>...</w:t>
      </w:r>
      <w:r>
        <w:rPr>
          <w:rFonts w:ascii="Times New Roman" w:eastAsia="Times New Roman" w:hAnsi="Times New Roman" w:cs="Times New Roman"/>
        </w:rPr>
        <w:t xml:space="preserve"> находились в его автомобиле,</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автомобил</w:t>
      </w:r>
      <w:r>
        <w:rPr>
          <w:rFonts w:ascii="Times New Roman" w:eastAsia="Times New Roman" w:hAnsi="Times New Roman" w:cs="Times New Roman"/>
        </w:rPr>
        <w:t>ь</w:t>
      </w:r>
      <w:r>
        <w:rPr>
          <w:rFonts w:ascii="Times New Roman" w:eastAsia="Times New Roman" w:hAnsi="Times New Roman" w:cs="Times New Roman"/>
        </w:rPr>
        <w:t xml:space="preserve"> ГИБДД они не </w:t>
      </w:r>
      <w:r>
        <w:rPr>
          <w:rFonts w:ascii="Times New Roman" w:eastAsia="Times New Roman" w:hAnsi="Times New Roman" w:cs="Times New Roman"/>
        </w:rPr>
        <w:t>садились</w:t>
      </w:r>
      <w:r>
        <w:rPr>
          <w:rFonts w:ascii="Times New Roman" w:eastAsia="Times New Roman" w:hAnsi="Times New Roman" w:cs="Times New Roman"/>
        </w:rPr>
        <w:t xml:space="preserve">. </w:t>
      </w:r>
      <w:r>
        <w:rPr>
          <w:rFonts w:ascii="Times New Roman" w:eastAsia="Times New Roman" w:hAnsi="Times New Roman" w:cs="Times New Roman"/>
        </w:rPr>
        <w:t xml:space="preserve">Он просил сотрудников ГИБДД о перенесении даты внесения изменений в протокол об административном правонарушении. </w:t>
      </w:r>
    </w:p>
    <w:p>
      <w:pPr>
        <w:spacing w:before="0" w:after="0"/>
        <w:ind w:firstLine="708"/>
        <w:jc w:val="both"/>
      </w:pPr>
      <w:r>
        <w:rPr>
          <w:rFonts w:ascii="Times New Roman" w:eastAsia="Times New Roman" w:hAnsi="Times New Roman" w:cs="Times New Roman"/>
        </w:rPr>
        <w:t xml:space="preserve">Защитник </w:t>
      </w:r>
      <w:r>
        <w:rPr>
          <w:rFonts w:ascii="Times New Roman" w:eastAsia="Times New Roman" w:hAnsi="Times New Roman" w:cs="Times New Roman"/>
        </w:rPr>
        <w:t>Богордаева</w:t>
      </w:r>
      <w:r>
        <w:rPr>
          <w:rFonts w:ascii="Times New Roman" w:eastAsia="Times New Roman" w:hAnsi="Times New Roman" w:cs="Times New Roman"/>
        </w:rPr>
        <w:t xml:space="preserve"> Р.В. – </w:t>
      </w:r>
      <w:r>
        <w:rPr>
          <w:rStyle w:val="cat-UserDefinedgrp-61rplc-49"/>
          <w:rFonts w:ascii="Times New Roman" w:eastAsia="Times New Roman" w:hAnsi="Times New Roman" w:cs="Times New Roman"/>
        </w:rPr>
        <w:t>...</w:t>
      </w:r>
      <w:r>
        <w:rPr>
          <w:rFonts w:ascii="Times New Roman" w:eastAsia="Times New Roman" w:hAnsi="Times New Roman" w:cs="Times New Roman"/>
        </w:rPr>
        <w:t xml:space="preserve"> просил прекратить производство по делу об административном правонарушении,</w:t>
      </w:r>
      <w:r>
        <w:rPr>
          <w:rFonts w:ascii="Times New Roman" w:eastAsia="Times New Roman" w:hAnsi="Times New Roman" w:cs="Times New Roman"/>
        </w:rPr>
        <w:t xml:space="preserve"> в связи с </w:t>
      </w:r>
      <w:r>
        <w:rPr>
          <w:rFonts w:ascii="Times New Roman" w:eastAsia="Times New Roman" w:hAnsi="Times New Roman" w:cs="Times New Roman"/>
        </w:rPr>
        <w:t>отсутствием</w:t>
      </w:r>
      <w:r>
        <w:rPr>
          <w:rFonts w:ascii="Times New Roman" w:eastAsia="Times New Roman" w:hAnsi="Times New Roman" w:cs="Times New Roman"/>
        </w:rPr>
        <w:t xml:space="preserve"> состава </w:t>
      </w:r>
      <w:r>
        <w:rPr>
          <w:rFonts w:ascii="Times New Roman" w:eastAsia="Times New Roman" w:hAnsi="Times New Roman" w:cs="Times New Roman"/>
        </w:rPr>
        <w:t>административного</w:t>
      </w:r>
      <w:r>
        <w:rPr>
          <w:rFonts w:ascii="Times New Roman" w:eastAsia="Times New Roman" w:hAnsi="Times New Roman" w:cs="Times New Roman"/>
        </w:rPr>
        <w:t xml:space="preserve">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 xml:space="preserve"> </w:t>
      </w:r>
      <w:r>
        <w:rPr>
          <w:rFonts w:ascii="Times New Roman" w:eastAsia="Times New Roman" w:hAnsi="Times New Roman" w:cs="Times New Roman"/>
        </w:rPr>
        <w:t>указав</w:t>
      </w:r>
      <w:r>
        <w:rPr>
          <w:rFonts w:ascii="Times New Roman" w:eastAsia="Times New Roman" w:hAnsi="Times New Roman" w:cs="Times New Roman"/>
        </w:rPr>
        <w:t xml:space="preserve">, что </w:t>
      </w:r>
      <w:r>
        <w:rPr>
          <w:rFonts w:ascii="Times New Roman" w:eastAsia="Times New Roman" w:hAnsi="Times New Roman" w:cs="Times New Roman"/>
        </w:rPr>
        <w:t xml:space="preserve">в автомобиле </w:t>
      </w:r>
      <w:r>
        <w:rPr>
          <w:rFonts w:ascii="Times New Roman" w:eastAsia="Times New Roman" w:hAnsi="Times New Roman" w:cs="Times New Roman"/>
        </w:rPr>
        <w:t>Богордаева</w:t>
      </w:r>
      <w:r>
        <w:rPr>
          <w:rFonts w:ascii="Times New Roman" w:eastAsia="Times New Roman" w:hAnsi="Times New Roman" w:cs="Times New Roman"/>
        </w:rPr>
        <w:t xml:space="preserve"> находились пассажиры, которые </w:t>
      </w:r>
      <w:r>
        <w:rPr>
          <w:rFonts w:ascii="Times New Roman" w:eastAsia="Times New Roman" w:hAnsi="Times New Roman" w:cs="Times New Roman"/>
        </w:rPr>
        <w:t>употребляли</w:t>
      </w:r>
      <w:r>
        <w:rPr>
          <w:rFonts w:ascii="Times New Roman" w:eastAsia="Times New Roman" w:hAnsi="Times New Roman" w:cs="Times New Roman"/>
        </w:rPr>
        <w:t xml:space="preserve"> алкоголь</w:t>
      </w:r>
      <w:r>
        <w:rPr>
          <w:rFonts w:ascii="Times New Roman" w:eastAsia="Times New Roman" w:hAnsi="Times New Roman" w:cs="Times New Roman"/>
        </w:rPr>
        <w:t xml:space="preserve"> и от них исходил запах алкоголя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 xml:space="preserve"> является участником движения за трезвость и </w:t>
      </w:r>
      <w:r>
        <w:rPr>
          <w:rFonts w:ascii="Times New Roman" w:eastAsia="Times New Roman" w:hAnsi="Times New Roman" w:cs="Times New Roman"/>
        </w:rPr>
        <w:t>не</w:t>
      </w:r>
      <w:r>
        <w:rPr>
          <w:rFonts w:ascii="Times New Roman" w:eastAsia="Times New Roman" w:hAnsi="Times New Roman" w:cs="Times New Roman"/>
        </w:rPr>
        <w:t xml:space="preserve"> употребл</w:t>
      </w:r>
      <w:r>
        <w:rPr>
          <w:rFonts w:ascii="Times New Roman" w:eastAsia="Times New Roman" w:hAnsi="Times New Roman" w:cs="Times New Roman"/>
        </w:rPr>
        <w:t>яет</w:t>
      </w:r>
      <w:r>
        <w:rPr>
          <w:rFonts w:ascii="Times New Roman" w:eastAsia="Times New Roman" w:hAnsi="Times New Roman" w:cs="Times New Roman"/>
        </w:rPr>
        <w:t xml:space="preserve"> алкогол</w:t>
      </w:r>
      <w:r>
        <w:rPr>
          <w:rFonts w:ascii="Times New Roman" w:eastAsia="Times New Roman" w:hAnsi="Times New Roman" w:cs="Times New Roman"/>
        </w:rPr>
        <w:t>ь</w:t>
      </w:r>
      <w:r>
        <w:rPr>
          <w:rFonts w:ascii="Times New Roman" w:eastAsia="Times New Roman" w:hAnsi="Times New Roman" w:cs="Times New Roman"/>
        </w:rPr>
        <w:t xml:space="preserve">. </w:t>
      </w:r>
      <w:r>
        <w:rPr>
          <w:rFonts w:ascii="Times New Roman" w:eastAsia="Times New Roman" w:hAnsi="Times New Roman" w:cs="Times New Roman"/>
        </w:rPr>
        <w:t xml:space="preserve">Факта отказа от медицинского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не было. </w:t>
      </w: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 xml:space="preserve"> был готов </w:t>
      </w:r>
      <w:r>
        <w:rPr>
          <w:rFonts w:ascii="Times New Roman" w:eastAsia="Times New Roman" w:hAnsi="Times New Roman" w:cs="Times New Roman"/>
        </w:rPr>
        <w:t>пройти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 составлении материалов допущены нарушения, а именно не был разъяснен порядок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и </w:t>
      </w:r>
      <w:r>
        <w:rPr>
          <w:rFonts w:ascii="Times New Roman" w:eastAsia="Times New Roman" w:hAnsi="Times New Roman" w:cs="Times New Roman"/>
        </w:rPr>
        <w:t>правовые</w:t>
      </w:r>
      <w:r>
        <w:rPr>
          <w:rFonts w:ascii="Times New Roman" w:eastAsia="Times New Roman" w:hAnsi="Times New Roman" w:cs="Times New Roman"/>
        </w:rPr>
        <w:t xml:space="preserve"> </w:t>
      </w:r>
      <w:r>
        <w:rPr>
          <w:rFonts w:ascii="Times New Roman" w:eastAsia="Times New Roman" w:hAnsi="Times New Roman" w:cs="Times New Roman"/>
        </w:rPr>
        <w:t>последствия</w:t>
      </w:r>
      <w:r>
        <w:rPr>
          <w:rFonts w:ascii="Times New Roman" w:eastAsia="Times New Roman" w:hAnsi="Times New Roman" w:cs="Times New Roman"/>
        </w:rPr>
        <w:t xml:space="preserve"> отказа от медицинского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w:t>
      </w:r>
      <w:r>
        <w:rPr>
          <w:rFonts w:ascii="Times New Roman" w:eastAsia="Times New Roman" w:hAnsi="Times New Roman" w:cs="Times New Roman"/>
        </w:rPr>
        <w:t>Богордаеву</w:t>
      </w:r>
      <w:r>
        <w:rPr>
          <w:rFonts w:ascii="Times New Roman" w:eastAsia="Times New Roman" w:hAnsi="Times New Roman" w:cs="Times New Roman"/>
        </w:rPr>
        <w:t xml:space="preserve"> Р.В. н</w:t>
      </w:r>
      <w:r>
        <w:rPr>
          <w:rFonts w:ascii="Times New Roman" w:eastAsia="Times New Roman" w:hAnsi="Times New Roman" w:cs="Times New Roman"/>
        </w:rPr>
        <w:t xml:space="preserve">е </w:t>
      </w:r>
      <w:r>
        <w:rPr>
          <w:rFonts w:ascii="Times New Roman" w:eastAsia="Times New Roman" w:hAnsi="Times New Roman" w:cs="Times New Roman"/>
        </w:rPr>
        <w:t xml:space="preserve">было </w:t>
      </w:r>
      <w:r>
        <w:rPr>
          <w:rFonts w:ascii="Times New Roman" w:eastAsia="Times New Roman" w:hAnsi="Times New Roman" w:cs="Times New Roman"/>
        </w:rPr>
        <w:t>разъяснен</w:t>
      </w:r>
      <w:r>
        <w:rPr>
          <w:rFonts w:ascii="Times New Roman" w:eastAsia="Times New Roman" w:hAnsi="Times New Roman" w:cs="Times New Roman"/>
        </w:rPr>
        <w:t>о его</w:t>
      </w:r>
      <w:r>
        <w:rPr>
          <w:rFonts w:ascii="Times New Roman" w:eastAsia="Times New Roman" w:hAnsi="Times New Roman" w:cs="Times New Roman"/>
        </w:rPr>
        <w:t xml:space="preserve"> прав</w:t>
      </w:r>
      <w:r>
        <w:rPr>
          <w:rFonts w:ascii="Times New Roman" w:eastAsia="Times New Roman" w:hAnsi="Times New Roman" w:cs="Times New Roman"/>
        </w:rPr>
        <w:t xml:space="preserve">о заявлять ходатайства о рассмотрении дела по месту его жительства. </w:t>
      </w:r>
      <w:r>
        <w:rPr>
          <w:rFonts w:ascii="Times New Roman" w:eastAsia="Times New Roman" w:hAnsi="Times New Roman" w:cs="Times New Roman"/>
        </w:rPr>
        <w:t xml:space="preserve">Все сомнения должны трактоваться в пользу </w:t>
      </w:r>
      <w:r>
        <w:rPr>
          <w:rFonts w:ascii="Times New Roman" w:eastAsia="Times New Roman" w:hAnsi="Times New Roman" w:cs="Times New Roman"/>
        </w:rPr>
        <w:t>Б</w:t>
      </w:r>
      <w:r>
        <w:rPr>
          <w:rFonts w:ascii="Times New Roman" w:eastAsia="Times New Roman" w:hAnsi="Times New Roman" w:cs="Times New Roman"/>
        </w:rPr>
        <w:t>о</w:t>
      </w:r>
      <w:r>
        <w:rPr>
          <w:rFonts w:ascii="Times New Roman" w:eastAsia="Times New Roman" w:hAnsi="Times New Roman" w:cs="Times New Roman"/>
        </w:rPr>
        <w:t>гордаева</w:t>
      </w:r>
      <w:r>
        <w:rPr>
          <w:rFonts w:ascii="Times New Roman" w:eastAsia="Times New Roman" w:hAnsi="Times New Roman" w:cs="Times New Roman"/>
        </w:rPr>
        <w:t xml:space="preserve"> Р.В.</w:t>
      </w:r>
    </w:p>
    <w:p>
      <w:pPr>
        <w:spacing w:before="0" w:after="0"/>
        <w:ind w:firstLine="708"/>
        <w:jc w:val="both"/>
      </w:pPr>
      <w:r>
        <w:rPr>
          <w:rFonts w:ascii="Times New Roman" w:eastAsia="Times New Roman" w:hAnsi="Times New Roman" w:cs="Times New Roman"/>
        </w:rPr>
        <w:t xml:space="preserve">Допрошенный в судебном заседании </w:t>
      </w:r>
      <w:r>
        <w:rPr>
          <w:rFonts w:ascii="Times New Roman" w:eastAsia="Times New Roman" w:hAnsi="Times New Roman" w:cs="Times New Roman"/>
        </w:rPr>
        <w:t xml:space="preserve">в качестве свидетеля </w:t>
      </w:r>
      <w:r>
        <w:rPr>
          <w:rStyle w:val="cat-UserDefinedgrp-62rplc-56"/>
          <w:rFonts w:ascii="Times New Roman" w:eastAsia="Times New Roman" w:hAnsi="Times New Roman" w:cs="Times New Roman"/>
        </w:rPr>
        <w:t>...</w:t>
      </w:r>
      <w:r>
        <w:rPr>
          <w:rFonts w:ascii="Times New Roman" w:eastAsia="Times New Roman" w:hAnsi="Times New Roman" w:cs="Times New Roman"/>
        </w:rPr>
        <w:t xml:space="preserve">, пояснил, что </w:t>
      </w:r>
      <w:r>
        <w:rPr>
          <w:rFonts w:ascii="Times New Roman" w:eastAsia="Times New Roman" w:hAnsi="Times New Roman" w:cs="Times New Roman"/>
        </w:rPr>
        <w:t>Богордаев</w:t>
      </w:r>
      <w:r>
        <w:rPr>
          <w:rFonts w:ascii="Times New Roman" w:eastAsia="Times New Roman" w:hAnsi="Times New Roman" w:cs="Times New Roman"/>
        </w:rPr>
        <w:t xml:space="preserve"> Р.В. является ему коллегой и другом.</w:t>
      </w:r>
      <w:r>
        <w:rPr>
          <w:rFonts w:ascii="Times New Roman" w:eastAsia="Times New Roman" w:hAnsi="Times New Roman" w:cs="Times New Roman"/>
        </w:rPr>
        <w:t xml:space="preserve"> С </w:t>
      </w:r>
      <w:r>
        <w:rPr>
          <w:rFonts w:ascii="Times New Roman" w:eastAsia="Times New Roman" w:hAnsi="Times New Roman" w:cs="Times New Roman"/>
        </w:rPr>
        <w:t>8 на 9 августа 2025 они</w:t>
      </w:r>
      <w:r>
        <w:rPr>
          <w:rFonts w:ascii="Times New Roman" w:eastAsia="Times New Roman" w:hAnsi="Times New Roman" w:cs="Times New Roman"/>
        </w:rPr>
        <w:t xml:space="preserve"> находились на даче у друга, где провожали одного из друзей на СВО. К ним также приехал </w:t>
      </w:r>
      <w:r>
        <w:rPr>
          <w:rFonts w:ascii="Times New Roman" w:eastAsia="Times New Roman" w:hAnsi="Times New Roman" w:cs="Times New Roman"/>
        </w:rPr>
        <w:t>Богордаев</w:t>
      </w:r>
      <w:r>
        <w:rPr>
          <w:rFonts w:ascii="Times New Roman" w:eastAsia="Times New Roman" w:hAnsi="Times New Roman" w:cs="Times New Roman"/>
        </w:rPr>
        <w:t xml:space="preserve"> Р.В. В какой-то момент </w:t>
      </w:r>
      <w:r>
        <w:rPr>
          <w:rFonts w:ascii="Times New Roman" w:eastAsia="Times New Roman" w:hAnsi="Times New Roman" w:cs="Times New Roman"/>
        </w:rPr>
        <w:t>Богордаеву</w:t>
      </w:r>
      <w:r>
        <w:rPr>
          <w:rFonts w:ascii="Times New Roman" w:eastAsia="Times New Roman" w:hAnsi="Times New Roman" w:cs="Times New Roman"/>
        </w:rPr>
        <w:t xml:space="preserve"> Р.В. позвонила его жена и </w:t>
      </w:r>
      <w:r>
        <w:rPr>
          <w:rFonts w:ascii="Times New Roman" w:eastAsia="Times New Roman" w:hAnsi="Times New Roman" w:cs="Times New Roman"/>
        </w:rPr>
        <w:t>Богордаев</w:t>
      </w:r>
      <w:r>
        <w:rPr>
          <w:rFonts w:ascii="Times New Roman" w:eastAsia="Times New Roman" w:hAnsi="Times New Roman" w:cs="Times New Roman"/>
        </w:rPr>
        <w:t xml:space="preserve"> собрался ехать домой. Он и друг по имени </w:t>
      </w:r>
      <w:r>
        <w:rPr>
          <w:rStyle w:val="cat-UserDefinedgrp-63rplc-62"/>
          <w:rFonts w:ascii="Times New Roman" w:eastAsia="Times New Roman" w:hAnsi="Times New Roman" w:cs="Times New Roman"/>
        </w:rPr>
        <w:t>...</w:t>
      </w:r>
      <w:r>
        <w:rPr>
          <w:rFonts w:ascii="Times New Roman" w:eastAsia="Times New Roman" w:hAnsi="Times New Roman" w:cs="Times New Roman"/>
        </w:rPr>
        <w:t xml:space="preserve"> также поехали с </w:t>
      </w:r>
      <w:r>
        <w:rPr>
          <w:rFonts w:ascii="Times New Roman" w:eastAsia="Times New Roman" w:hAnsi="Times New Roman" w:cs="Times New Roman"/>
        </w:rPr>
        <w:t>Богордаевым</w:t>
      </w:r>
      <w:r>
        <w:rPr>
          <w:rFonts w:ascii="Times New Roman" w:eastAsia="Times New Roman" w:hAnsi="Times New Roman" w:cs="Times New Roman"/>
        </w:rPr>
        <w:t xml:space="preserve"> Р.В. </w:t>
      </w:r>
      <w:r>
        <w:rPr>
          <w:rFonts w:ascii="Times New Roman" w:eastAsia="Times New Roman" w:hAnsi="Times New Roman" w:cs="Times New Roman"/>
        </w:rPr>
        <w:t>Богордаев</w:t>
      </w:r>
      <w:r>
        <w:rPr>
          <w:rFonts w:ascii="Times New Roman" w:eastAsia="Times New Roman" w:hAnsi="Times New Roman" w:cs="Times New Roman"/>
        </w:rPr>
        <w:t xml:space="preserve"> Р.В. управлял своим автомобилем, о</w:t>
      </w:r>
      <w:r>
        <w:rPr>
          <w:rFonts w:ascii="Times New Roman" w:eastAsia="Times New Roman" w:hAnsi="Times New Roman" w:cs="Times New Roman"/>
        </w:rPr>
        <w:t xml:space="preserve">н сидел на переднем </w:t>
      </w:r>
      <w:r>
        <w:rPr>
          <w:rFonts w:ascii="Times New Roman" w:eastAsia="Times New Roman" w:hAnsi="Times New Roman" w:cs="Times New Roman"/>
        </w:rPr>
        <w:t xml:space="preserve">пассажирском </w:t>
      </w:r>
      <w:r>
        <w:rPr>
          <w:rFonts w:ascii="Times New Roman" w:eastAsia="Times New Roman" w:hAnsi="Times New Roman" w:cs="Times New Roman"/>
        </w:rPr>
        <w:t xml:space="preserve">сидении сзади </w:t>
      </w:r>
      <w:r>
        <w:rPr>
          <w:rFonts w:ascii="Times New Roman" w:eastAsia="Times New Roman" w:hAnsi="Times New Roman" w:cs="Times New Roman"/>
        </w:rPr>
        <w:t xml:space="preserve">сидел </w:t>
      </w:r>
      <w:r>
        <w:rPr>
          <w:rStyle w:val="cat-UserDefinedgrp-63rplc-64"/>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Богордаев</w:t>
      </w:r>
      <w:r>
        <w:rPr>
          <w:rFonts w:ascii="Times New Roman" w:eastAsia="Times New Roman" w:hAnsi="Times New Roman" w:cs="Times New Roman"/>
        </w:rPr>
        <w:t xml:space="preserve"> Р.В. перед управлением автомобилем алкоголь не употреблял, у него негативное отношение </w:t>
      </w:r>
      <w:r>
        <w:rPr>
          <w:rFonts w:ascii="Times New Roman" w:eastAsia="Times New Roman" w:hAnsi="Times New Roman" w:cs="Times New Roman"/>
        </w:rPr>
        <w:t>к алкоголю</w:t>
      </w:r>
      <w:r>
        <w:rPr>
          <w:rFonts w:ascii="Times New Roman" w:eastAsia="Times New Roman" w:hAnsi="Times New Roman" w:cs="Times New Roman"/>
        </w:rPr>
        <w:t xml:space="preserve"> и он его не употребляет. Он (</w:t>
      </w:r>
      <w:r>
        <w:rPr>
          <w:rStyle w:val="cat-UserDefinedgrp-64rplc-66"/>
          <w:rFonts w:ascii="Times New Roman" w:eastAsia="Times New Roman" w:hAnsi="Times New Roman" w:cs="Times New Roman"/>
        </w:rPr>
        <w:t>...</w:t>
      </w:r>
      <w:r>
        <w:rPr>
          <w:rFonts w:ascii="Times New Roman" w:eastAsia="Times New Roman" w:hAnsi="Times New Roman" w:cs="Times New Roman"/>
        </w:rPr>
        <w:t xml:space="preserve">.) и </w:t>
      </w:r>
      <w:r>
        <w:rPr>
          <w:rStyle w:val="cat-UserDefinedgrp-63rplc-68"/>
          <w:rFonts w:ascii="Times New Roman" w:eastAsia="Times New Roman" w:hAnsi="Times New Roman" w:cs="Times New Roman"/>
        </w:rPr>
        <w:t>...</w:t>
      </w:r>
      <w:r>
        <w:rPr>
          <w:rFonts w:ascii="Times New Roman" w:eastAsia="Times New Roman" w:hAnsi="Times New Roman" w:cs="Times New Roman"/>
        </w:rPr>
        <w:t xml:space="preserve"> употребляли алкоголь на даче. Когда они ехали по улице Гагарина в районе детского сада «Чебурашка» </w:t>
      </w:r>
      <w:r>
        <w:rPr>
          <w:rFonts w:ascii="Times New Roman" w:eastAsia="Times New Roman" w:hAnsi="Times New Roman" w:cs="Times New Roman"/>
        </w:rPr>
        <w:t xml:space="preserve">сотрудники ГИБДД </w:t>
      </w:r>
      <w:r>
        <w:rPr>
          <w:rFonts w:ascii="Times New Roman" w:eastAsia="Times New Roman" w:hAnsi="Times New Roman" w:cs="Times New Roman"/>
        </w:rPr>
        <w:t xml:space="preserve">остановили автомобиль. </w:t>
      </w:r>
      <w:r>
        <w:rPr>
          <w:rFonts w:ascii="Times New Roman" w:eastAsia="Times New Roman" w:hAnsi="Times New Roman" w:cs="Times New Roman"/>
        </w:rPr>
        <w:t>Сотрудники подошли к ним</w:t>
      </w:r>
      <w:r>
        <w:rPr>
          <w:rFonts w:ascii="Times New Roman" w:eastAsia="Times New Roman" w:hAnsi="Times New Roman" w:cs="Times New Roman"/>
        </w:rPr>
        <w:t>,</w:t>
      </w:r>
      <w:r>
        <w:rPr>
          <w:rFonts w:ascii="Times New Roman" w:eastAsia="Times New Roman" w:hAnsi="Times New Roman" w:cs="Times New Roman"/>
        </w:rPr>
        <w:t xml:space="preserve"> посмотрели пристегнуты</w:t>
      </w:r>
      <w:r>
        <w:rPr>
          <w:rFonts w:ascii="Times New Roman" w:eastAsia="Times New Roman" w:hAnsi="Times New Roman" w:cs="Times New Roman"/>
        </w:rPr>
        <w:t>-</w:t>
      </w:r>
      <w:r>
        <w:rPr>
          <w:rFonts w:ascii="Times New Roman" w:eastAsia="Times New Roman" w:hAnsi="Times New Roman" w:cs="Times New Roman"/>
        </w:rPr>
        <w:t>ли они</w:t>
      </w:r>
      <w:r>
        <w:rPr>
          <w:rFonts w:ascii="Times New Roman" w:eastAsia="Times New Roman" w:hAnsi="Times New Roman" w:cs="Times New Roman"/>
        </w:rPr>
        <w:t xml:space="preserve"> и</w:t>
      </w:r>
      <w:r>
        <w:rPr>
          <w:rFonts w:ascii="Times New Roman" w:eastAsia="Times New Roman" w:hAnsi="Times New Roman" w:cs="Times New Roman"/>
        </w:rPr>
        <w:t xml:space="preserve"> попросили документы</w:t>
      </w:r>
      <w:r>
        <w:rPr>
          <w:rFonts w:ascii="Times New Roman" w:eastAsia="Times New Roman" w:hAnsi="Times New Roman" w:cs="Times New Roman"/>
        </w:rPr>
        <w:t xml:space="preserve"> у </w:t>
      </w:r>
      <w:r>
        <w:rPr>
          <w:rFonts w:ascii="Times New Roman" w:eastAsia="Times New Roman" w:hAnsi="Times New Roman" w:cs="Times New Roman"/>
        </w:rPr>
        <w:t>Богордаева</w:t>
      </w:r>
      <w:r>
        <w:rPr>
          <w:rFonts w:ascii="Times New Roman" w:eastAsia="Times New Roman" w:hAnsi="Times New Roman" w:cs="Times New Roman"/>
        </w:rPr>
        <w:t xml:space="preserve"> Р.В. </w:t>
      </w:r>
      <w:r>
        <w:rPr>
          <w:rFonts w:ascii="Times New Roman" w:eastAsia="Times New Roman" w:hAnsi="Times New Roman" w:cs="Times New Roman"/>
        </w:rPr>
        <w:t xml:space="preserve">Далее сотрудники </w:t>
      </w:r>
      <w:r>
        <w:rPr>
          <w:rFonts w:ascii="Times New Roman" w:eastAsia="Times New Roman" w:hAnsi="Times New Roman" w:cs="Times New Roman"/>
        </w:rPr>
        <w:t xml:space="preserve">ГИБДД </w:t>
      </w:r>
      <w:r>
        <w:rPr>
          <w:rFonts w:ascii="Times New Roman" w:eastAsia="Times New Roman" w:hAnsi="Times New Roman" w:cs="Times New Roman"/>
        </w:rPr>
        <w:t xml:space="preserve">попросили </w:t>
      </w:r>
      <w:r>
        <w:rPr>
          <w:rFonts w:ascii="Times New Roman" w:eastAsia="Times New Roman" w:hAnsi="Times New Roman" w:cs="Times New Roman"/>
        </w:rPr>
        <w:t>Богордаева</w:t>
      </w:r>
      <w:r>
        <w:rPr>
          <w:rFonts w:ascii="Times New Roman" w:eastAsia="Times New Roman" w:hAnsi="Times New Roman" w:cs="Times New Roman"/>
        </w:rPr>
        <w:t xml:space="preserve"> сесть </w:t>
      </w:r>
      <w:r>
        <w:rPr>
          <w:rFonts w:ascii="Times New Roman" w:eastAsia="Times New Roman" w:hAnsi="Times New Roman" w:cs="Times New Roman"/>
        </w:rPr>
        <w:t xml:space="preserve">к ним в автомобиль. В тот </w:t>
      </w:r>
      <w:r>
        <w:rPr>
          <w:rFonts w:ascii="Times New Roman" w:eastAsia="Times New Roman" w:hAnsi="Times New Roman" w:cs="Times New Roman"/>
        </w:rPr>
        <w:t>момент</w:t>
      </w:r>
      <w:r>
        <w:rPr>
          <w:rFonts w:ascii="Times New Roman" w:eastAsia="Times New Roman" w:hAnsi="Times New Roman" w:cs="Times New Roman"/>
        </w:rPr>
        <w:t xml:space="preserve"> когда </w:t>
      </w:r>
      <w:r>
        <w:rPr>
          <w:rFonts w:ascii="Times New Roman" w:eastAsia="Times New Roman" w:hAnsi="Times New Roman" w:cs="Times New Roman"/>
        </w:rPr>
        <w:t>Богордаев</w:t>
      </w:r>
      <w:r>
        <w:rPr>
          <w:rFonts w:ascii="Times New Roman" w:eastAsia="Times New Roman" w:hAnsi="Times New Roman" w:cs="Times New Roman"/>
        </w:rPr>
        <w:t xml:space="preserve"> Р.В. находился в патрульном автомобиле он и </w:t>
      </w:r>
      <w:r>
        <w:rPr>
          <w:rStyle w:val="cat-UserDefinedgrp-63rplc-73"/>
          <w:rFonts w:ascii="Times New Roman" w:eastAsia="Times New Roman" w:hAnsi="Times New Roman" w:cs="Times New Roman"/>
        </w:rPr>
        <w:t>...</w:t>
      </w:r>
      <w:r>
        <w:rPr>
          <w:rFonts w:ascii="Times New Roman" w:eastAsia="Times New Roman" w:hAnsi="Times New Roman" w:cs="Times New Roman"/>
        </w:rPr>
        <w:t xml:space="preserve"> сидели в автомобиле </w:t>
      </w:r>
      <w:r>
        <w:rPr>
          <w:rFonts w:ascii="Times New Roman" w:eastAsia="Times New Roman" w:hAnsi="Times New Roman" w:cs="Times New Roman"/>
        </w:rPr>
        <w:t>Богрдаева</w:t>
      </w:r>
      <w:r>
        <w:rPr>
          <w:rFonts w:ascii="Times New Roman" w:eastAsia="Times New Roman" w:hAnsi="Times New Roman" w:cs="Times New Roman"/>
        </w:rPr>
        <w:t>, п</w:t>
      </w:r>
      <w:r>
        <w:rPr>
          <w:rFonts w:ascii="Times New Roman" w:eastAsia="Times New Roman" w:hAnsi="Times New Roman" w:cs="Times New Roman"/>
        </w:rPr>
        <w:t>ериодически выход</w:t>
      </w:r>
      <w:r>
        <w:rPr>
          <w:rFonts w:ascii="Times New Roman" w:eastAsia="Times New Roman" w:hAnsi="Times New Roman" w:cs="Times New Roman"/>
        </w:rPr>
        <w:t>я</w:t>
      </w:r>
      <w:r>
        <w:rPr>
          <w:rFonts w:ascii="Times New Roman" w:eastAsia="Times New Roman" w:hAnsi="Times New Roman" w:cs="Times New Roman"/>
        </w:rPr>
        <w:t xml:space="preserve"> на улицу.</w:t>
      </w:r>
      <w:r>
        <w:rPr>
          <w:rFonts w:ascii="Times New Roman" w:eastAsia="Times New Roman" w:hAnsi="Times New Roman" w:cs="Times New Roman"/>
        </w:rPr>
        <w:t xml:space="preserve"> </w:t>
      </w:r>
      <w:r>
        <w:rPr>
          <w:rFonts w:ascii="Times New Roman" w:eastAsia="Times New Roman" w:hAnsi="Times New Roman" w:cs="Times New Roman"/>
        </w:rPr>
        <w:t xml:space="preserve">Что происходило в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он не видел. В автомобиль ГИБДД он не садился. </w:t>
      </w:r>
    </w:p>
    <w:p>
      <w:pPr>
        <w:spacing w:before="0" w:after="0"/>
        <w:ind w:firstLine="708"/>
        <w:jc w:val="both"/>
      </w:pPr>
      <w:r>
        <w:rPr>
          <w:rFonts w:ascii="Times New Roman" w:eastAsia="Times New Roman" w:hAnsi="Times New Roman" w:cs="Times New Roman"/>
        </w:rPr>
        <w:t xml:space="preserve">Заслушав лицо, привлекаемое к административной ответственности, </w:t>
      </w:r>
      <w:r>
        <w:rPr>
          <w:rFonts w:ascii="Times New Roman" w:eastAsia="Times New Roman" w:hAnsi="Times New Roman" w:cs="Times New Roman"/>
        </w:rPr>
        <w:t xml:space="preserve">защитника, </w:t>
      </w:r>
      <w:r>
        <w:rPr>
          <w:rFonts w:ascii="Times New Roman" w:eastAsia="Times New Roman" w:hAnsi="Times New Roman" w:cs="Times New Roman"/>
        </w:rPr>
        <w:t xml:space="preserve">свидетеля, </w:t>
      </w:r>
      <w:r>
        <w:rPr>
          <w:rFonts w:ascii="Times New Roman" w:eastAsia="Times New Roman" w:hAnsi="Times New Roman" w:cs="Times New Roman"/>
        </w:rPr>
        <w:t>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Богордаева</w:t>
      </w:r>
      <w:r>
        <w:rPr>
          <w:rFonts w:ascii="Times New Roman" w:eastAsia="Times New Roman" w:hAnsi="Times New Roman" w:cs="Times New Roman"/>
        </w:rPr>
        <w:t xml:space="preserve"> Р.В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09.08.2025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 xml:space="preserve">  </w:t>
      </w:r>
      <w:r>
        <w:rPr>
          <w:rFonts w:ascii="Times New Roman" w:eastAsia="Times New Roman" w:hAnsi="Times New Roman" w:cs="Times New Roman"/>
        </w:rPr>
        <w:t xml:space="preserve">09.08.2025 года в 01 час. 32 мин. управлял автомобилем </w:t>
      </w:r>
      <w:r>
        <w:rPr>
          <w:rStyle w:val="cat-UserDefinedgrp-55rplc-8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56rplc-8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w:t>
      </w:r>
      <w:r>
        <w:rPr>
          <w:rFonts w:ascii="Times New Roman" w:eastAsia="Times New Roman" w:hAnsi="Times New Roman" w:cs="Times New Roman"/>
        </w:rPr>
        <w:t xml:space="preserve">дома №94 по ул. Гагарина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 ПДД при наличии достаточных оснований 09.08.2025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02 час. 05 мин. 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ул. Гагарина в районе д.</w:t>
      </w:r>
      <w:r>
        <w:rPr>
          <w:rFonts w:ascii="Times New Roman" w:eastAsia="Times New Roman" w:hAnsi="Times New Roman" w:cs="Times New Roman"/>
        </w:rPr>
        <w:t>94</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освидетельствова</w:t>
      </w:r>
      <w:r>
        <w:rPr>
          <w:rFonts w:ascii="Times New Roman" w:eastAsia="Times New Roman" w:hAnsi="Times New Roman" w:cs="Times New Roman"/>
        </w:rPr>
        <w:t>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09.08.2025</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09.08.2025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w:t>
      </w:r>
      <w:r>
        <w:rPr>
          <w:rFonts w:ascii="Times New Roman" w:eastAsia="Times New Roman" w:hAnsi="Times New Roman" w:cs="Times New Roman"/>
        </w:rPr>
        <w:t xml:space="preserve">которого </w:t>
      </w:r>
      <w:r>
        <w:rPr>
          <w:rFonts w:ascii="Times New Roman" w:eastAsia="Times New Roman" w:hAnsi="Times New Roman" w:cs="Times New Roman"/>
        </w:rPr>
        <w:t>процедура</w:t>
      </w:r>
      <w:r>
        <w:rPr>
          <w:rFonts w:ascii="Times New Roman" w:eastAsia="Times New Roman" w:hAnsi="Times New Roman" w:cs="Times New Roman"/>
        </w:rPr>
        <w:t xml:space="preserve"> освидетельствования</w:t>
      </w:r>
      <w:r>
        <w:rPr>
          <w:rFonts w:ascii="Times New Roman" w:eastAsia="Times New Roman" w:hAnsi="Times New Roman" w:cs="Times New Roman"/>
        </w:rPr>
        <w:t xml:space="preserve"> не проводилась</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09.08.2025</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r>
        <w:rPr>
          <w:rFonts w:ascii="Times New Roman" w:eastAsia="Times New Roman" w:hAnsi="Times New Roman" w:cs="Times New Roman"/>
        </w:rPr>
        <w:t xml:space="preserve">в связи с отказом от прохождения освидетельствования на состояние алкогольного опьянения, </w:t>
      </w:r>
      <w:r>
        <w:rPr>
          <w:rFonts w:ascii="Times New Roman" w:eastAsia="Times New Roman" w:hAnsi="Times New Roman" w:cs="Times New Roman"/>
        </w:rPr>
        <w:t xml:space="preserve">согласно которого </w:t>
      </w: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отказался</w:t>
      </w:r>
      <w:r>
        <w:rPr>
          <w:rFonts w:ascii="Times New Roman" w:eastAsia="Times New Roman" w:hAnsi="Times New Roman" w:cs="Times New Roman"/>
        </w:rPr>
        <w:t xml:space="preserve"> </w:t>
      </w:r>
      <w:r>
        <w:rPr>
          <w:rFonts w:ascii="Times New Roman" w:eastAsia="Times New Roman" w:hAnsi="Times New Roman" w:cs="Times New Roman"/>
        </w:rPr>
        <w:t>пройти</w:t>
      </w:r>
      <w:r>
        <w:rPr>
          <w:rFonts w:ascii="Times New Roman" w:eastAsia="Times New Roman" w:hAnsi="Times New Roman" w:cs="Times New Roman"/>
        </w:rPr>
        <w:t xml:space="preserve">  </w:t>
      </w:r>
      <w:r>
        <w:rPr>
          <w:rFonts w:ascii="Times New Roman" w:eastAsia="Times New Roman" w:hAnsi="Times New Roman" w:cs="Times New Roman"/>
        </w:rPr>
        <w:t>медицинское</w:t>
      </w:r>
      <w:r>
        <w:rPr>
          <w:rFonts w:ascii="Times New Roman" w:eastAsia="Times New Roman" w:hAnsi="Times New Roman" w:cs="Times New Roman"/>
        </w:rPr>
        <w:t xml:space="preserve">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Богордаев</w:t>
      </w:r>
      <w:r>
        <w:rPr>
          <w:rFonts w:ascii="Times New Roman" w:eastAsia="Times New Roman" w:hAnsi="Times New Roman" w:cs="Times New Roman"/>
        </w:rPr>
        <w:t>а</w:t>
      </w:r>
      <w:r>
        <w:rPr>
          <w:rFonts w:ascii="Times New Roman" w:eastAsia="Times New Roman" w:hAnsi="Times New Roman" w:cs="Times New Roman"/>
        </w:rPr>
        <w:t xml:space="preserve"> Р.В</w:t>
      </w:r>
      <w:r>
        <w:rPr>
          <w:rFonts w:ascii="Times New Roman" w:eastAsia="Times New Roman" w:hAnsi="Times New Roman" w:cs="Times New Roman"/>
        </w:rPr>
        <w:t xml:space="preserve">. от </w:t>
      </w:r>
      <w:r>
        <w:rPr>
          <w:rFonts w:ascii="Times New Roman" w:eastAsia="Times New Roman" w:hAnsi="Times New Roman" w:cs="Times New Roman"/>
        </w:rPr>
        <w:t>09.08.2025</w:t>
      </w:r>
      <w:r>
        <w:rPr>
          <w:rFonts w:ascii="Times New Roman" w:eastAsia="Times New Roman" w:hAnsi="Times New Roman" w:cs="Times New Roman"/>
        </w:rPr>
        <w:t xml:space="preserve"> г.</w:t>
      </w:r>
      <w:r>
        <w:rPr>
          <w:rFonts w:ascii="Times New Roman" w:eastAsia="Times New Roman" w:hAnsi="Times New Roman" w:cs="Times New Roman"/>
        </w:rPr>
        <w:t>, в котором он указывает, что управлял автомобилем</w:t>
      </w:r>
      <w:r>
        <w:rPr>
          <w:rFonts w:ascii="Times New Roman" w:eastAsia="Times New Roman" w:hAnsi="Times New Roman" w:cs="Times New Roman"/>
        </w:rPr>
        <w:t>,</w:t>
      </w:r>
      <w:r>
        <w:rPr>
          <w:rFonts w:ascii="Times New Roman" w:eastAsia="Times New Roman" w:hAnsi="Times New Roman" w:cs="Times New Roman"/>
        </w:rPr>
        <w:t xml:space="preserve"> отказался от освидетельствования в связи с тем, что торопился </w:t>
      </w:r>
      <w:r>
        <w:rPr>
          <w:rFonts w:ascii="Times New Roman" w:eastAsia="Times New Roman" w:hAnsi="Times New Roman" w:cs="Times New Roman"/>
        </w:rPr>
        <w:t>к ребенку</w:t>
      </w:r>
      <w:r>
        <w:rPr>
          <w:rFonts w:ascii="Times New Roman" w:eastAsia="Times New Roman" w:hAnsi="Times New Roman" w:cs="Times New Roman"/>
        </w:rPr>
        <w:t xml:space="preserve"> которому доставлял лекарства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задержании транспортного средства от </w:t>
      </w:r>
      <w:r>
        <w:rPr>
          <w:rFonts w:ascii="Times New Roman" w:eastAsia="Times New Roman" w:hAnsi="Times New Roman" w:cs="Times New Roman"/>
        </w:rPr>
        <w:t>09.08.2025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рапортами сотрудников ОГИБДД</w:t>
      </w:r>
      <w:r>
        <w:rPr>
          <w:rFonts w:ascii="Times New Roman" w:eastAsia="Times New Roman" w:hAnsi="Times New Roman" w:cs="Times New Roman"/>
        </w:rPr>
        <w:t xml:space="preserve"> МОМВД России Ханты-Мансийский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справкой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Style w:val="cat-UserDefinedgrp-65rplc-97"/>
          <w:rFonts w:ascii="Times New Roman" w:eastAsia="Times New Roman" w:hAnsi="Times New Roman" w:cs="Times New Roman"/>
        </w:rPr>
        <w:t>...</w:t>
      </w:r>
      <w:r>
        <w:rPr>
          <w:rFonts w:ascii="Times New Roman" w:eastAsia="Times New Roman" w:hAnsi="Times New Roman" w:cs="Times New Roman"/>
        </w:rPr>
        <w:t xml:space="preserve"> о выданном водительском удостоверении и о привлечении </w:t>
      </w:r>
      <w:r>
        <w:rPr>
          <w:rFonts w:ascii="Times New Roman" w:eastAsia="Times New Roman" w:hAnsi="Times New Roman" w:cs="Times New Roman"/>
        </w:rPr>
        <w:t>Богордаева</w:t>
      </w:r>
      <w:r>
        <w:rPr>
          <w:rFonts w:ascii="Times New Roman" w:eastAsia="Times New Roman" w:hAnsi="Times New Roman" w:cs="Times New Roman"/>
        </w:rPr>
        <w:t xml:space="preserve"> Р.В</w:t>
      </w:r>
      <w:r>
        <w:rPr>
          <w:rFonts w:ascii="Times New Roman" w:eastAsia="Times New Roman" w:hAnsi="Times New Roman" w:cs="Times New Roman"/>
        </w:rPr>
        <w:t>. к административной ответственности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момент управления </w:t>
      </w:r>
      <w:r>
        <w:rPr>
          <w:rFonts w:ascii="Times New Roman" w:eastAsia="Times New Roman" w:hAnsi="Times New Roman" w:cs="Times New Roman"/>
        </w:rPr>
        <w:t>Богордаев</w:t>
      </w:r>
      <w:r>
        <w:rPr>
          <w:rFonts w:ascii="Times New Roman" w:eastAsia="Times New Roman" w:hAnsi="Times New Roman" w:cs="Times New Roman"/>
        </w:rPr>
        <w:t>ым</w:t>
      </w:r>
      <w:r>
        <w:rPr>
          <w:rFonts w:ascii="Times New Roman" w:eastAsia="Times New Roman" w:hAnsi="Times New Roman" w:cs="Times New Roman"/>
        </w:rPr>
        <w:t xml:space="preserve"> Р.В</w:t>
      </w:r>
      <w:r>
        <w:rPr>
          <w:rFonts w:ascii="Times New Roman" w:eastAsia="Times New Roman" w:hAnsi="Times New Roman" w:cs="Times New Roman"/>
        </w:rPr>
        <w:t>. 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аправления на медицинское освидетельствование.</w:t>
      </w:r>
    </w:p>
    <w:p>
      <w:pPr>
        <w:spacing w:before="0" w:after="0"/>
        <w:ind w:firstLine="708"/>
        <w:jc w:val="both"/>
      </w:pPr>
      <w:r>
        <w:rPr>
          <w:rFonts w:ascii="Times New Roman" w:eastAsia="Times New Roman" w:hAnsi="Times New Roman" w:cs="Times New Roman"/>
        </w:rPr>
        <w:t>Частью 1 статьи 12.26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pPr>
      <w:r>
        <w:rPr>
          <w:rFonts w:ascii="Times New Roman" w:eastAsia="Times New Roman" w:hAnsi="Times New Roman" w:cs="Times New Roman"/>
        </w:rPr>
        <w:t>Часть 1.1 ст.27.12 КоАП РФ предусматривает, что 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firstLine="708"/>
        <w:jc w:val="both"/>
      </w:pPr>
      <w:r>
        <w:rPr>
          <w:rFonts w:ascii="Times New Roman" w:eastAsia="Times New Roman" w:hAnsi="Times New Roman" w:cs="Times New Roman"/>
        </w:rPr>
        <w:t>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pPr>
        <w:spacing w:before="0" w:after="0"/>
        <w:ind w:firstLine="708"/>
        <w:jc w:val="both"/>
      </w:pPr>
      <w:r>
        <w:rPr>
          <w:rFonts w:ascii="Times New Roman" w:eastAsia="Times New Roman" w:hAnsi="Times New Roman" w:cs="Times New Roman"/>
        </w:rPr>
        <w:t>Согласно п.8 названных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Часть 2 статьи 27.12 КоАП РФ предусматривает,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pPr>
        <w:spacing w:before="0" w:after="0"/>
        <w:ind w:firstLine="708"/>
        <w:jc w:val="both"/>
      </w:pPr>
      <w:r>
        <w:rPr>
          <w:rFonts w:ascii="Times New Roman" w:eastAsia="Times New Roman" w:hAnsi="Times New Roman" w:cs="Times New Roman"/>
        </w:rPr>
        <w:t>Часть 6 ст. 25.7 КоАП РФ предусматривает, что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 xml:space="preserve"> управлял автомобилем с признаками опьянения, такими как запах алкоголя изо рта, </w:t>
      </w:r>
      <w:r>
        <w:rPr>
          <w:rFonts w:ascii="Times New Roman" w:eastAsia="Times New Roman" w:hAnsi="Times New Roman" w:cs="Times New Roman"/>
        </w:rPr>
        <w:t xml:space="preserve">резкое изменение окраски кожных покровов лица, </w:t>
      </w:r>
      <w:r>
        <w:rPr>
          <w:rFonts w:ascii="Times New Roman" w:eastAsia="Times New Roman" w:hAnsi="Times New Roman" w:cs="Times New Roman"/>
        </w:rPr>
        <w:t>в связи с чем он был отстранен от управления транспортными средствами.</w:t>
      </w:r>
    </w:p>
    <w:p>
      <w:pPr>
        <w:spacing w:before="0" w:after="0"/>
        <w:ind w:firstLine="708"/>
        <w:jc w:val="both"/>
      </w:pPr>
      <w:r>
        <w:rPr>
          <w:rFonts w:ascii="Times New Roman" w:eastAsia="Times New Roman" w:hAnsi="Times New Roman" w:cs="Times New Roman"/>
        </w:rPr>
        <w:t xml:space="preserve">Далее сотрудниками ГИБДД </w:t>
      </w:r>
      <w:r>
        <w:rPr>
          <w:rFonts w:ascii="Times New Roman" w:eastAsia="Times New Roman" w:hAnsi="Times New Roman" w:cs="Times New Roman"/>
        </w:rPr>
        <w:t>Богордаеву</w:t>
      </w:r>
      <w:r>
        <w:rPr>
          <w:rFonts w:ascii="Times New Roman" w:eastAsia="Times New Roman" w:hAnsi="Times New Roman" w:cs="Times New Roman"/>
        </w:rPr>
        <w:t xml:space="preserve"> Р.В.</w:t>
      </w:r>
      <w:r>
        <w:rPr>
          <w:rFonts w:ascii="Times New Roman" w:eastAsia="Times New Roman" w:hAnsi="Times New Roman" w:cs="Times New Roman"/>
        </w:rPr>
        <w:t xml:space="preserve"> предложено пройти освидетельствование на состояние алкогольного опьянения</w:t>
      </w:r>
      <w:r>
        <w:rPr>
          <w:rFonts w:ascii="Times New Roman" w:eastAsia="Times New Roman" w:hAnsi="Times New Roman" w:cs="Times New Roman"/>
        </w:rPr>
        <w:t>,</w:t>
      </w:r>
      <w:r>
        <w:rPr>
          <w:rFonts w:ascii="Times New Roman" w:eastAsia="Times New Roman" w:hAnsi="Times New Roman" w:cs="Times New Roman"/>
        </w:rPr>
        <w:t xml:space="preserve"> он </w:t>
      </w:r>
      <w:r>
        <w:rPr>
          <w:rFonts w:ascii="Times New Roman" w:eastAsia="Times New Roman" w:hAnsi="Times New Roman" w:cs="Times New Roman"/>
        </w:rPr>
        <w:t>отказался от его прохождения</w:t>
      </w:r>
      <w:r>
        <w:rPr>
          <w:rFonts w:ascii="Times New Roman" w:eastAsia="Times New Roman" w:hAnsi="Times New Roman" w:cs="Times New Roman"/>
        </w:rPr>
        <w:t>. После чего он направлен на м</w:t>
      </w:r>
      <w:r>
        <w:rPr>
          <w:rFonts w:ascii="Times New Roman" w:eastAsia="Times New Roman" w:hAnsi="Times New Roman" w:cs="Times New Roman"/>
        </w:rPr>
        <w:t xml:space="preserve">едицинское освидетельствование, от которого он </w:t>
      </w:r>
      <w:r>
        <w:rPr>
          <w:rFonts w:ascii="Times New Roman" w:eastAsia="Times New Roman" w:hAnsi="Times New Roman" w:cs="Times New Roman"/>
        </w:rPr>
        <w:t xml:space="preserve">также отказался. Указанные обстоятельства подтверждаются видеозаписями, протоколом об отстранении от управления транспортным </w:t>
      </w:r>
      <w:r>
        <w:rPr>
          <w:rFonts w:ascii="Times New Roman" w:eastAsia="Times New Roman" w:hAnsi="Times New Roman" w:cs="Times New Roman"/>
        </w:rPr>
        <w:t>средством,</w:t>
      </w:r>
      <w:r>
        <w:rPr>
          <w:rFonts w:ascii="Times New Roman" w:eastAsia="Times New Roman" w:hAnsi="Times New Roman" w:cs="Times New Roman"/>
        </w:rPr>
        <w:t xml:space="preserve">  </w:t>
      </w:r>
      <w:r>
        <w:rPr>
          <w:rFonts w:ascii="Times New Roman" w:eastAsia="Times New Roman" w:hAnsi="Times New Roman" w:cs="Times New Roman"/>
        </w:rPr>
        <w:t>актом</w:t>
      </w:r>
      <w:r>
        <w:rPr>
          <w:rFonts w:ascii="Times New Roman" w:eastAsia="Times New Roman" w:hAnsi="Times New Roman" w:cs="Times New Roman"/>
        </w:rPr>
        <w:t xml:space="preserve"> освидетельствования на состояние алкогольного опьянения, протоколом </w:t>
      </w:r>
      <w:r>
        <w:rPr>
          <w:rFonts w:ascii="Times New Roman" w:eastAsia="Times New Roman" w:hAnsi="Times New Roman" w:cs="Times New Roman"/>
        </w:rPr>
        <w:t xml:space="preserve">о направлении на медицинское освидетельствование </w:t>
      </w:r>
      <w:r>
        <w:rPr>
          <w:rFonts w:ascii="Times New Roman" w:eastAsia="Times New Roman" w:hAnsi="Times New Roman" w:cs="Times New Roman"/>
        </w:rPr>
        <w:t>и иными материалами дела.</w:t>
      </w:r>
      <w:r>
        <w:rPr>
          <w:rFonts w:ascii="Times New Roman" w:eastAsia="Times New Roman" w:hAnsi="Times New Roman" w:cs="Times New Roman"/>
        </w:rPr>
        <w:t xml:space="preserve">  </w:t>
      </w:r>
      <w:r>
        <w:rPr>
          <w:rFonts w:ascii="Times New Roman" w:eastAsia="Times New Roman" w:hAnsi="Times New Roman" w:cs="Times New Roman"/>
        </w:rPr>
        <w:t xml:space="preserve">При этом из видеозаписи усматривается, что сотрудником ГИБДД </w:t>
      </w:r>
      <w:r>
        <w:rPr>
          <w:rFonts w:ascii="Times New Roman" w:eastAsia="Times New Roman" w:hAnsi="Times New Roman" w:cs="Times New Roman"/>
        </w:rPr>
        <w:t>Богордаеву</w:t>
      </w:r>
      <w:r>
        <w:rPr>
          <w:rFonts w:ascii="Times New Roman" w:eastAsia="Times New Roman" w:hAnsi="Times New Roman" w:cs="Times New Roman"/>
        </w:rPr>
        <w:t xml:space="preserve"> Р.В. разъяснены последствия отказа от медицинского освидетельствования. </w:t>
      </w:r>
    </w:p>
    <w:p>
      <w:pPr>
        <w:spacing w:before="0" w:after="0"/>
        <w:ind w:firstLine="708"/>
        <w:jc w:val="both"/>
      </w:pPr>
      <w:r>
        <w:rPr>
          <w:rFonts w:ascii="Times New Roman" w:eastAsia="Times New Roman" w:hAnsi="Times New Roman" w:cs="Times New Roman"/>
        </w:rPr>
        <w:t xml:space="preserve">Нарушений порядка освидетельствования на состояние алкогольного опьянения и оформления его результатов, направления на медицинское освидетельствование в отношении </w:t>
      </w:r>
      <w:r>
        <w:rPr>
          <w:rFonts w:ascii="Times New Roman" w:eastAsia="Times New Roman" w:hAnsi="Times New Roman" w:cs="Times New Roman"/>
        </w:rPr>
        <w:t>Богордаев</w:t>
      </w:r>
      <w:r>
        <w:rPr>
          <w:rFonts w:ascii="Times New Roman" w:eastAsia="Times New Roman" w:hAnsi="Times New Roman" w:cs="Times New Roman"/>
        </w:rPr>
        <w:t xml:space="preserve"> Р.В.</w:t>
      </w:r>
      <w:r>
        <w:rPr>
          <w:rFonts w:ascii="Times New Roman" w:eastAsia="Times New Roman" w:hAnsi="Times New Roman" w:cs="Times New Roman"/>
        </w:rPr>
        <w:t xml:space="preserve"> допущено не было.</w:t>
      </w:r>
    </w:p>
    <w:p>
      <w:pPr>
        <w:spacing w:before="0" w:after="0"/>
        <w:ind w:firstLine="708"/>
        <w:jc w:val="both"/>
      </w:pPr>
      <w:r>
        <w:rPr>
          <w:rFonts w:ascii="Times New Roman" w:eastAsia="Times New Roman" w:hAnsi="Times New Roman" w:cs="Times New Roman"/>
        </w:rPr>
        <w:t>П</w:t>
      </w:r>
      <w:r>
        <w:rPr>
          <w:rFonts w:ascii="Times New Roman" w:eastAsia="Times New Roman" w:hAnsi="Times New Roman" w:cs="Times New Roman"/>
        </w:rPr>
        <w:t>роцедуры</w:t>
      </w:r>
      <w:r>
        <w:rPr>
          <w:rFonts w:ascii="Times New Roman" w:eastAsia="Times New Roman" w:hAnsi="Times New Roman" w:cs="Times New Roman"/>
        </w:rPr>
        <w:t xml:space="preserve"> отстранения от управления транспортным средством, освидетельствовани</w:t>
      </w:r>
      <w:r>
        <w:rPr>
          <w:rFonts w:ascii="Times New Roman" w:eastAsia="Times New Roman" w:hAnsi="Times New Roman" w:cs="Times New Roman"/>
        </w:rPr>
        <w:t>я</w:t>
      </w:r>
      <w:r>
        <w:rPr>
          <w:rFonts w:ascii="Times New Roman" w:eastAsia="Times New Roman" w:hAnsi="Times New Roman" w:cs="Times New Roman"/>
        </w:rPr>
        <w:t xml:space="preserve"> на состояние алкогольного опьянения и направлени</w:t>
      </w:r>
      <w:r>
        <w:rPr>
          <w:rFonts w:ascii="Times New Roman" w:eastAsia="Times New Roman" w:hAnsi="Times New Roman" w:cs="Times New Roman"/>
        </w:rPr>
        <w:t>я</w:t>
      </w:r>
      <w:r>
        <w:rPr>
          <w:rFonts w:ascii="Times New Roman" w:eastAsia="Times New Roman" w:hAnsi="Times New Roman" w:cs="Times New Roman"/>
        </w:rPr>
        <w:t xml:space="preserve"> на медицинское освидетельствовани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проведены</w:t>
      </w:r>
      <w:r>
        <w:rPr>
          <w:rFonts w:ascii="Times New Roman" w:eastAsia="Times New Roman" w:hAnsi="Times New Roman" w:cs="Times New Roman"/>
        </w:rPr>
        <w:t xml:space="preserve"> в соответствии нормами КоАП РФ с применением видеозаписи, которая представлена суду.</w:t>
      </w:r>
      <w:r>
        <w:rPr>
          <w:rFonts w:ascii="Times New Roman" w:eastAsia="Times New Roman" w:hAnsi="Times New Roman" w:cs="Times New Roman"/>
        </w:rPr>
        <w:t xml:space="preserve"> </w:t>
      </w:r>
    </w:p>
    <w:p>
      <w:pPr>
        <w:spacing w:before="0" w:after="0"/>
        <w:ind w:firstLine="850"/>
        <w:jc w:val="both"/>
        <w:rPr>
          <w:sz w:val="26"/>
          <w:szCs w:val="26"/>
        </w:rPr>
      </w:pPr>
      <w:r>
        <w:rPr>
          <w:rFonts w:ascii="Times New Roman" w:eastAsia="Times New Roman" w:hAnsi="Times New Roman" w:cs="Times New Roman"/>
        </w:rPr>
        <w:t xml:space="preserve">Вышеприведенные нормы не содержат каких-либо требований к техническому средству, на которое производится видеозапись. В связи с чем не могут быть приняты во внимание доводы </w:t>
      </w:r>
      <w:r>
        <w:rPr>
          <w:rFonts w:ascii="Times New Roman" w:eastAsia="Times New Roman" w:hAnsi="Times New Roman" w:cs="Times New Roman"/>
        </w:rPr>
        <w:t>Богордаева</w:t>
      </w:r>
      <w:r>
        <w:rPr>
          <w:rFonts w:ascii="Times New Roman" w:eastAsia="Times New Roman" w:hAnsi="Times New Roman" w:cs="Times New Roman"/>
        </w:rPr>
        <w:t xml:space="preserve"> Р.В. том, что суду не была представлена </w:t>
      </w:r>
      <w:r>
        <w:rPr>
          <w:rFonts w:ascii="Times New Roman" w:eastAsia="Times New Roman" w:hAnsi="Times New Roman" w:cs="Times New Roman"/>
        </w:rPr>
        <w:t xml:space="preserve">и судом не истребована </w:t>
      </w:r>
      <w:r>
        <w:rPr>
          <w:rFonts w:ascii="Times New Roman" w:eastAsia="Times New Roman" w:hAnsi="Times New Roman" w:cs="Times New Roman"/>
        </w:rPr>
        <w:t xml:space="preserve">документация на прибор </w:t>
      </w:r>
      <w:r>
        <w:rPr>
          <w:rFonts w:ascii="Times New Roman" w:eastAsia="Times New Roman" w:hAnsi="Times New Roman" w:cs="Times New Roman"/>
          <w:sz w:val="26"/>
          <w:szCs w:val="26"/>
        </w:rPr>
        <w:t>ПАК «Дозор-МП»</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Нарушений порядка освидетельствования на состояние алкогольного опьянения и оформления его результатов, направления на медицинское освидетельствование в отношении </w:t>
      </w:r>
      <w:r>
        <w:rPr>
          <w:rFonts w:ascii="Times New Roman" w:eastAsia="Times New Roman" w:hAnsi="Times New Roman" w:cs="Times New Roman"/>
        </w:rPr>
        <w:t>Богордаева</w:t>
      </w:r>
      <w:r>
        <w:rPr>
          <w:rFonts w:ascii="Times New Roman" w:eastAsia="Times New Roman" w:hAnsi="Times New Roman" w:cs="Times New Roman"/>
        </w:rPr>
        <w:t xml:space="preserve"> Р.В.</w:t>
      </w:r>
      <w:r>
        <w:rPr>
          <w:rFonts w:ascii="Times New Roman" w:eastAsia="Times New Roman" w:hAnsi="Times New Roman" w:cs="Times New Roman"/>
        </w:rPr>
        <w:t xml:space="preserve"> допущено не было.</w:t>
      </w:r>
    </w:p>
    <w:p>
      <w:pPr>
        <w:spacing w:before="0" w:after="0"/>
        <w:ind w:firstLine="708"/>
        <w:jc w:val="both"/>
      </w:pPr>
      <w:r>
        <w:rPr>
          <w:rFonts w:ascii="Times New Roman" w:eastAsia="Times New Roman" w:hAnsi="Times New Roman" w:cs="Times New Roman"/>
        </w:rPr>
        <w:t xml:space="preserve">Перед выполнением процессуальных действий </w:t>
      </w:r>
      <w:r>
        <w:rPr>
          <w:rFonts w:ascii="Times New Roman" w:eastAsia="Times New Roman" w:hAnsi="Times New Roman" w:cs="Times New Roman"/>
        </w:rPr>
        <w:t>Богордаеву</w:t>
      </w:r>
      <w:r>
        <w:rPr>
          <w:rFonts w:ascii="Times New Roman" w:eastAsia="Times New Roman" w:hAnsi="Times New Roman" w:cs="Times New Roman"/>
        </w:rPr>
        <w:t xml:space="preserve"> Р.В. были разъяснены </w:t>
      </w:r>
      <w:r>
        <w:rPr>
          <w:rFonts w:ascii="Times New Roman" w:eastAsia="Times New Roman" w:hAnsi="Times New Roman" w:cs="Times New Roman"/>
        </w:rPr>
        <w:t>его права</w:t>
      </w:r>
      <w:r>
        <w:rPr>
          <w:rFonts w:ascii="Times New Roman" w:eastAsia="Times New Roman" w:hAnsi="Times New Roman" w:cs="Times New Roman"/>
        </w:rPr>
        <w:t xml:space="preserve"> и он был предупрежден о последствиях его отказа от прохождения медицинского освидетельствования на состояние опьянения. </w:t>
      </w:r>
    </w:p>
    <w:p>
      <w:pPr>
        <w:spacing w:before="0" w:after="0"/>
        <w:ind w:firstLine="708"/>
        <w:jc w:val="both"/>
      </w:pPr>
      <w:r>
        <w:rPr>
          <w:rFonts w:ascii="Times New Roman" w:eastAsia="Times New Roman" w:hAnsi="Times New Roman" w:cs="Times New Roman"/>
        </w:rPr>
        <w:t>Действия сотрудников ДПС при оформлении дела об административном правонарушении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соответствующим Постановлением Правительства Российской Федерации.</w:t>
      </w:r>
    </w:p>
    <w:p>
      <w:pPr>
        <w:spacing w:before="0" w:after="0"/>
        <w:ind w:firstLine="708"/>
        <w:jc w:val="both"/>
      </w:pPr>
      <w:r>
        <w:rPr>
          <w:rFonts w:ascii="Times New Roman" w:eastAsia="Times New Roman" w:hAnsi="Times New Roman" w:cs="Times New Roman"/>
        </w:rPr>
        <w:t xml:space="preserve">Доводы </w:t>
      </w:r>
      <w:r>
        <w:rPr>
          <w:rFonts w:ascii="Times New Roman" w:eastAsia="Times New Roman" w:hAnsi="Times New Roman" w:cs="Times New Roman"/>
        </w:rPr>
        <w:t>Богордаева</w:t>
      </w:r>
      <w:r>
        <w:rPr>
          <w:rFonts w:ascii="Times New Roman" w:eastAsia="Times New Roman" w:hAnsi="Times New Roman" w:cs="Times New Roman"/>
        </w:rPr>
        <w:t xml:space="preserve"> Р.В. о том, что он согласен был пройти освидетельствование, однако ему дали его пройти не могут быть приняты во внимание, поскольку с</w:t>
      </w:r>
      <w:r>
        <w:rPr>
          <w:rFonts w:ascii="Times New Roman" w:eastAsia="Times New Roman" w:hAnsi="Times New Roman" w:cs="Times New Roman"/>
        </w:rPr>
        <w:t>огласи</w:t>
      </w:r>
      <w:r>
        <w:rPr>
          <w:rFonts w:ascii="Times New Roman" w:eastAsia="Times New Roman" w:hAnsi="Times New Roman" w:cs="Times New Roman"/>
        </w:rPr>
        <w:t>е</w:t>
      </w:r>
      <w:r>
        <w:rPr>
          <w:rFonts w:ascii="Times New Roman" w:eastAsia="Times New Roman" w:hAnsi="Times New Roman" w:cs="Times New Roman"/>
        </w:rPr>
        <w:t xml:space="preserve"> пройти освидетельствование </w:t>
      </w:r>
      <w:r>
        <w:rPr>
          <w:rFonts w:ascii="Times New Roman" w:eastAsia="Times New Roman" w:hAnsi="Times New Roman" w:cs="Times New Roman"/>
        </w:rPr>
        <w:t xml:space="preserve">на состояние алкогольного опьянения после завершения указанной процедуры и процедуры направления на медицинское освидетельствование </w:t>
      </w:r>
      <w:r>
        <w:rPr>
          <w:rFonts w:ascii="Times New Roman" w:eastAsia="Times New Roman" w:hAnsi="Times New Roman" w:cs="Times New Roman"/>
        </w:rPr>
        <w:t xml:space="preserve">не свидетельствует </w:t>
      </w:r>
      <w:r>
        <w:rPr>
          <w:rFonts w:ascii="Times New Roman" w:eastAsia="Times New Roman" w:hAnsi="Times New Roman" w:cs="Times New Roman"/>
        </w:rPr>
        <w:t xml:space="preserve">о выполнении </w:t>
      </w:r>
      <w:r>
        <w:rPr>
          <w:rFonts w:ascii="Times New Roman" w:eastAsia="Times New Roman" w:hAnsi="Times New Roman" w:cs="Times New Roman"/>
        </w:rPr>
        <w:t>Богордаевым</w:t>
      </w:r>
      <w:r>
        <w:rPr>
          <w:rFonts w:ascii="Times New Roman" w:eastAsia="Times New Roman" w:hAnsi="Times New Roman" w:cs="Times New Roman"/>
        </w:rPr>
        <w:t xml:space="preserve"> Р.В. законных требований сотрудника ГИБДД о прохождении медицинского освидетельствования. </w:t>
      </w:r>
    </w:p>
    <w:p>
      <w:pPr>
        <w:spacing w:before="0" w:after="0"/>
        <w:ind w:firstLine="708"/>
        <w:jc w:val="both"/>
      </w:pPr>
      <w:r>
        <w:rPr>
          <w:rFonts w:ascii="Times New Roman" w:eastAsia="Times New Roman" w:hAnsi="Times New Roman" w:cs="Times New Roman"/>
        </w:rPr>
        <w:t xml:space="preserve">Утверждение </w:t>
      </w:r>
      <w:r>
        <w:rPr>
          <w:rFonts w:ascii="Times New Roman" w:eastAsia="Times New Roman" w:hAnsi="Times New Roman" w:cs="Times New Roman"/>
        </w:rPr>
        <w:t>Богордаева</w:t>
      </w:r>
      <w:r>
        <w:rPr>
          <w:rFonts w:ascii="Times New Roman" w:eastAsia="Times New Roman" w:hAnsi="Times New Roman" w:cs="Times New Roman"/>
        </w:rPr>
        <w:t xml:space="preserve"> Р.В. и его защитника о том, что </w:t>
      </w:r>
      <w:r>
        <w:rPr>
          <w:rFonts w:ascii="Times New Roman" w:eastAsia="Times New Roman" w:hAnsi="Times New Roman" w:cs="Times New Roman"/>
        </w:rPr>
        <w:t>Богордаев</w:t>
      </w:r>
      <w:r>
        <w:rPr>
          <w:rFonts w:ascii="Times New Roman" w:eastAsia="Times New Roman" w:hAnsi="Times New Roman" w:cs="Times New Roman"/>
        </w:rPr>
        <w:t xml:space="preserve"> Р.В. не отказывался от освидетельствования на состояние алкогольного опьянения и медицинского освидетельствов</w:t>
      </w:r>
      <w:r>
        <w:rPr>
          <w:rFonts w:ascii="Times New Roman" w:eastAsia="Times New Roman" w:hAnsi="Times New Roman" w:cs="Times New Roman"/>
        </w:rPr>
        <w:t>ания опровергается видеозаписью.</w:t>
      </w:r>
    </w:p>
    <w:p>
      <w:pPr>
        <w:spacing w:before="0" w:after="0"/>
        <w:ind w:firstLine="708"/>
        <w:jc w:val="both"/>
      </w:pPr>
      <w:r>
        <w:rPr>
          <w:rFonts w:ascii="Times New Roman" w:eastAsia="Times New Roman" w:hAnsi="Times New Roman" w:cs="Times New Roman"/>
        </w:rPr>
        <w:t xml:space="preserve">Изменения в протокол </w:t>
      </w:r>
      <w:r>
        <w:rPr>
          <w:rFonts w:ascii="Times New Roman" w:eastAsia="Times New Roman" w:hAnsi="Times New Roman" w:cs="Times New Roman"/>
        </w:rPr>
        <w:t xml:space="preserve">об административном правонарушении внесены </w:t>
      </w:r>
      <w:r>
        <w:rPr>
          <w:rFonts w:ascii="Times New Roman" w:eastAsia="Times New Roman" w:hAnsi="Times New Roman" w:cs="Times New Roman"/>
        </w:rPr>
        <w:t xml:space="preserve">в </w:t>
      </w:r>
      <w:r>
        <w:rPr>
          <w:rFonts w:ascii="Times New Roman" w:eastAsia="Times New Roman" w:hAnsi="Times New Roman" w:cs="Times New Roman"/>
        </w:rPr>
        <w:t xml:space="preserve">отсутствии </w:t>
      </w:r>
      <w:r>
        <w:rPr>
          <w:rFonts w:ascii="Times New Roman" w:eastAsia="Times New Roman" w:hAnsi="Times New Roman" w:cs="Times New Roman"/>
        </w:rPr>
        <w:t>Богордаева</w:t>
      </w:r>
      <w:r>
        <w:rPr>
          <w:rFonts w:ascii="Times New Roman" w:eastAsia="Times New Roman" w:hAnsi="Times New Roman" w:cs="Times New Roman"/>
        </w:rPr>
        <w:t xml:space="preserve"> Р.В. 25.11.2025г., однако он надлежащим образом </w:t>
      </w:r>
      <w:r>
        <w:rPr>
          <w:rFonts w:ascii="Times New Roman" w:eastAsia="Times New Roman" w:hAnsi="Times New Roman" w:cs="Times New Roman"/>
        </w:rPr>
        <w:t xml:space="preserve">и заблаговременно </w:t>
      </w:r>
      <w:r>
        <w:rPr>
          <w:rFonts w:ascii="Times New Roman" w:eastAsia="Times New Roman" w:hAnsi="Times New Roman" w:cs="Times New Roman"/>
        </w:rPr>
        <w:t xml:space="preserve">был извещен о необходимости явки для внесения изменений в протокол, </w:t>
      </w:r>
      <w:r>
        <w:rPr>
          <w:rFonts w:ascii="Times New Roman" w:eastAsia="Times New Roman" w:hAnsi="Times New Roman" w:cs="Times New Roman"/>
        </w:rPr>
        <w:t>но</w:t>
      </w:r>
      <w:r>
        <w:rPr>
          <w:rFonts w:ascii="Times New Roman" w:eastAsia="Times New Roman" w:hAnsi="Times New Roman" w:cs="Times New Roman"/>
        </w:rPr>
        <w:t xml:space="preserve"> он не явился (л.д.23-25,34)</w:t>
      </w:r>
      <w:r>
        <w:rPr>
          <w:rFonts w:ascii="Times New Roman" w:eastAsia="Times New Roman" w:hAnsi="Times New Roman" w:cs="Times New Roman"/>
        </w:rPr>
        <w:t xml:space="preserve"> После внесения изменений в протокол его копия направлена </w:t>
      </w:r>
      <w:r>
        <w:rPr>
          <w:rFonts w:ascii="Times New Roman" w:eastAsia="Times New Roman" w:hAnsi="Times New Roman" w:cs="Times New Roman"/>
        </w:rPr>
        <w:t>Богордаеву</w:t>
      </w:r>
      <w:r>
        <w:rPr>
          <w:rFonts w:ascii="Times New Roman" w:eastAsia="Times New Roman" w:hAnsi="Times New Roman" w:cs="Times New Roman"/>
        </w:rPr>
        <w:t xml:space="preserve"> Р.В. </w:t>
      </w:r>
    </w:p>
    <w:p>
      <w:pPr>
        <w:spacing w:before="0" w:after="0"/>
        <w:ind w:firstLine="708"/>
        <w:jc w:val="both"/>
      </w:pPr>
      <w:r>
        <w:rPr>
          <w:rFonts w:ascii="Times New Roman" w:eastAsia="Times New Roman" w:hAnsi="Times New Roman" w:cs="Times New Roman"/>
        </w:rPr>
        <w:t>Богордаевым</w:t>
      </w:r>
      <w:r>
        <w:rPr>
          <w:rFonts w:ascii="Times New Roman" w:eastAsia="Times New Roman" w:hAnsi="Times New Roman" w:cs="Times New Roman"/>
        </w:rPr>
        <w:t xml:space="preserve"> Р.В. не представлено доказательств того, что он предоставлял сотрудникам ГИБДД документы, которые бы свидетельствовали об уважительности причин его неявки для </w:t>
      </w:r>
      <w:r>
        <w:rPr>
          <w:rFonts w:ascii="Times New Roman" w:eastAsia="Times New Roman" w:hAnsi="Times New Roman" w:cs="Times New Roman"/>
        </w:rPr>
        <w:t>внесения</w:t>
      </w:r>
      <w:r>
        <w:rPr>
          <w:rFonts w:ascii="Times New Roman" w:eastAsia="Times New Roman" w:hAnsi="Times New Roman" w:cs="Times New Roman"/>
        </w:rPr>
        <w:t xml:space="preserve"> изменений в протокол. Представленные суду документы о нахождении </w:t>
      </w:r>
      <w:r>
        <w:rPr>
          <w:rFonts w:ascii="Times New Roman" w:eastAsia="Times New Roman" w:hAnsi="Times New Roman" w:cs="Times New Roman"/>
        </w:rPr>
        <w:t>Богордаева</w:t>
      </w:r>
      <w:r>
        <w:rPr>
          <w:rFonts w:ascii="Times New Roman" w:eastAsia="Times New Roman" w:hAnsi="Times New Roman" w:cs="Times New Roman"/>
        </w:rPr>
        <w:t xml:space="preserve"> Р.В. </w:t>
      </w:r>
      <w:r>
        <w:rPr>
          <w:rFonts w:ascii="Times New Roman" w:eastAsia="Times New Roman" w:hAnsi="Times New Roman" w:cs="Times New Roman"/>
        </w:rPr>
        <w:t xml:space="preserve">с 23.11.2025г. по 27.11.2025г. в командировке не свидетельствуют об уважительности причин неявки </w:t>
      </w:r>
      <w:r>
        <w:rPr>
          <w:rFonts w:ascii="Times New Roman" w:eastAsia="Times New Roman" w:hAnsi="Times New Roman" w:cs="Times New Roman"/>
        </w:rPr>
        <w:t>Богордаева</w:t>
      </w:r>
      <w:r>
        <w:rPr>
          <w:rFonts w:ascii="Times New Roman" w:eastAsia="Times New Roman" w:hAnsi="Times New Roman" w:cs="Times New Roman"/>
        </w:rPr>
        <w:t xml:space="preserve"> Р.В. по вызову ГИБДД.</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связи с чем </w:t>
      </w:r>
      <w:r>
        <w:rPr>
          <w:rFonts w:ascii="Times New Roman" w:eastAsia="Times New Roman" w:hAnsi="Times New Roman" w:cs="Times New Roman"/>
        </w:rPr>
        <w:t xml:space="preserve">суд приходит к выводу, что </w:t>
      </w:r>
      <w:r>
        <w:rPr>
          <w:rFonts w:ascii="Times New Roman" w:eastAsia="Times New Roman" w:hAnsi="Times New Roman" w:cs="Times New Roman"/>
        </w:rPr>
        <w:t xml:space="preserve">нарушений прав </w:t>
      </w:r>
      <w:r>
        <w:rPr>
          <w:rFonts w:ascii="Times New Roman" w:eastAsia="Times New Roman" w:hAnsi="Times New Roman" w:cs="Times New Roman"/>
        </w:rPr>
        <w:t>Богордаева</w:t>
      </w:r>
      <w:r>
        <w:rPr>
          <w:rFonts w:ascii="Times New Roman" w:eastAsia="Times New Roman" w:hAnsi="Times New Roman" w:cs="Times New Roman"/>
        </w:rPr>
        <w:t xml:space="preserve"> Р.В. при внесении изменений в протокол об административном правонарушении допущено не было. </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Богордаева</w:t>
      </w:r>
      <w:r>
        <w:rPr>
          <w:rFonts w:ascii="Times New Roman" w:eastAsia="Times New Roman" w:hAnsi="Times New Roman" w:cs="Times New Roman"/>
        </w:rPr>
        <w:t xml:space="preserve"> Р.В</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Богордаева</w:t>
      </w:r>
      <w:r>
        <w:rPr>
          <w:rFonts w:ascii="Times New Roman" w:eastAsia="Times New Roman" w:hAnsi="Times New Roman" w:cs="Times New Roman"/>
        </w:rPr>
        <w:t xml:space="preserve"> Р.В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Объяснения свидетеля </w:t>
      </w:r>
      <w:r>
        <w:rPr>
          <w:rStyle w:val="cat-UserDefinedgrp-64rplc-123"/>
          <w:rFonts w:ascii="Times New Roman" w:eastAsia="Times New Roman" w:hAnsi="Times New Roman" w:cs="Times New Roman"/>
        </w:rPr>
        <w:t>...</w:t>
      </w:r>
      <w:r>
        <w:rPr>
          <w:rFonts w:ascii="Times New Roman" w:eastAsia="Times New Roman" w:hAnsi="Times New Roman" w:cs="Times New Roman"/>
        </w:rPr>
        <w:t xml:space="preserve">. не свидетельствуют об отсутствии в действиях </w:t>
      </w:r>
      <w:r>
        <w:rPr>
          <w:rFonts w:ascii="Times New Roman" w:eastAsia="Times New Roman" w:hAnsi="Times New Roman" w:cs="Times New Roman"/>
        </w:rPr>
        <w:t>Богордаева</w:t>
      </w:r>
      <w:r>
        <w:rPr>
          <w:rFonts w:ascii="Times New Roman" w:eastAsia="Times New Roman" w:hAnsi="Times New Roman" w:cs="Times New Roman"/>
        </w:rPr>
        <w:t xml:space="preserve"> Р.В. состава административного правонарушения, предусмотренного ч. 1 ст.12.26 КоАП РФ. Более того из указанных объяснений следует, что в момент выполнения процессуальных действий в отношении </w:t>
      </w:r>
      <w:r>
        <w:rPr>
          <w:rFonts w:ascii="Times New Roman" w:eastAsia="Times New Roman" w:hAnsi="Times New Roman" w:cs="Times New Roman"/>
        </w:rPr>
        <w:t>Богордаева</w:t>
      </w:r>
      <w:r>
        <w:rPr>
          <w:rFonts w:ascii="Times New Roman" w:eastAsia="Times New Roman" w:hAnsi="Times New Roman" w:cs="Times New Roman"/>
        </w:rPr>
        <w:t xml:space="preserve"> Р.В. он не видел, что происходит в автомобиле ГИБДД. </w:t>
      </w:r>
    </w:p>
    <w:p>
      <w:pPr>
        <w:spacing w:before="0" w:after="0"/>
        <w:ind w:firstLine="720"/>
        <w:jc w:val="both"/>
      </w:pP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и</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ом мировой</w:t>
      </w:r>
      <w:r>
        <w:rPr>
          <w:rFonts w:ascii="Times New Roman" w:eastAsia="Times New Roman" w:hAnsi="Times New Roman" w:cs="Times New Roman"/>
        </w:rPr>
        <w:t xml:space="preserve"> судь</w:t>
      </w:r>
      <w:r>
        <w:rPr>
          <w:rFonts w:ascii="Times New Roman" w:eastAsia="Times New Roman" w:hAnsi="Times New Roman" w:cs="Times New Roman"/>
        </w:rPr>
        <w:t xml:space="preserve">я признает наличие на иждивении </w:t>
      </w:r>
      <w:r>
        <w:rPr>
          <w:rFonts w:ascii="Times New Roman" w:eastAsia="Times New Roman" w:hAnsi="Times New Roman" w:cs="Times New Roman"/>
        </w:rPr>
        <w:t>Богордаева</w:t>
      </w:r>
      <w:r>
        <w:rPr>
          <w:rFonts w:ascii="Times New Roman" w:eastAsia="Times New Roman" w:hAnsi="Times New Roman" w:cs="Times New Roman"/>
        </w:rPr>
        <w:t xml:space="preserve"> Р.В. двоих малолетних детей</w:t>
      </w:r>
      <w:r>
        <w:rPr>
          <w:rFonts w:ascii="Times New Roman" w:eastAsia="Times New Roman" w:hAnsi="Times New Roman" w:cs="Times New Roman"/>
        </w:rPr>
        <w:t xml:space="preserve">, в том числе ребенка инвалида. </w:t>
      </w:r>
      <w:r>
        <w:rPr>
          <w:rFonts w:ascii="Times New Roman" w:eastAsia="Times New Roman" w:hAnsi="Times New Roman" w:cs="Times New Roman"/>
        </w:rPr>
        <w:t xml:space="preserve">Также суд признает в качестве смягчающего обстоятельства тот факт, что </w:t>
      </w:r>
      <w:r>
        <w:rPr>
          <w:rFonts w:ascii="Times New Roman" w:eastAsia="Times New Roman" w:hAnsi="Times New Roman" w:cs="Times New Roman"/>
        </w:rPr>
        <w:t>Богордаев</w:t>
      </w:r>
      <w:r>
        <w:rPr>
          <w:rFonts w:ascii="Times New Roman" w:eastAsia="Times New Roman" w:hAnsi="Times New Roman" w:cs="Times New Roman"/>
        </w:rPr>
        <w:t xml:space="preserve"> Р.В. является волонтером. </w:t>
      </w:r>
    </w:p>
    <w:p>
      <w:pPr>
        <w:spacing w:before="0" w:after="0"/>
        <w:ind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firstLine="720"/>
        <w:jc w:val="both"/>
      </w:pPr>
      <w:r>
        <w:rPr>
          <w:rFonts w:ascii="Times New Roman" w:eastAsia="Times New Roman" w:hAnsi="Times New Roman" w:cs="Times New Roman"/>
        </w:rPr>
        <w:t xml:space="preserve">Определяя вид и меру наказания нарушителю, суд учитывает личность правонарушителя, </w:t>
      </w:r>
      <w:r>
        <w:rPr>
          <w:rFonts w:ascii="Times New Roman" w:eastAsia="Times New Roman" w:hAnsi="Times New Roman" w:cs="Times New Roman"/>
          <w:b/>
          <w:bCs/>
        </w:rPr>
        <w:t>который характеризуется исключительно положительно</w:t>
      </w:r>
      <w:r>
        <w:rPr>
          <w:rFonts w:ascii="Times New Roman" w:eastAsia="Times New Roman" w:hAnsi="Times New Roman" w:cs="Times New Roman"/>
        </w:rPr>
        <w:t>,</w:t>
      </w:r>
      <w:r>
        <w:rPr>
          <w:rFonts w:ascii="Times New Roman" w:eastAsia="Times New Roman" w:hAnsi="Times New Roman" w:cs="Times New Roman"/>
        </w:rPr>
        <w:t xml:space="preserve"> характер и тяжесть совершенного им правонарушения, а также тот факт, что </w:t>
      </w:r>
      <w:r>
        <w:rPr>
          <w:rFonts w:ascii="Times New Roman" w:eastAsia="Times New Roman" w:hAnsi="Times New Roman" w:cs="Times New Roman"/>
        </w:rPr>
        <w:t>Богордаев</w:t>
      </w:r>
      <w:r>
        <w:rPr>
          <w:rFonts w:ascii="Times New Roman" w:eastAsia="Times New Roman" w:hAnsi="Times New Roman" w:cs="Times New Roman"/>
        </w:rPr>
        <w:t xml:space="preserve"> Р.В.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Богордаева</w:t>
      </w:r>
      <w:r>
        <w:rPr>
          <w:rFonts w:ascii="Times New Roman" w:eastAsia="Times New Roman" w:hAnsi="Times New Roman" w:cs="Times New Roman"/>
          <w:b/>
          <w:bCs/>
        </w:rPr>
        <w:t xml:space="preserve"> Руслана Викторовича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 xml:space="preserve">что в соответствии с ч.1 ст. 32.7 КоАП РФ течение срока лишения специального права начинается </w:t>
      </w:r>
      <w:r>
        <w:rPr>
          <w:rFonts w:ascii="Times New Roman" w:eastAsia="Times New Roman" w:hAnsi="Times New Roman" w:cs="Times New Roman"/>
        </w:rPr>
        <w:t>со</w:t>
      </w:r>
      <w:r>
        <w:rPr>
          <w:rFonts w:ascii="Times New Roman" w:eastAsia="Times New Roman" w:hAnsi="Times New Roman" w:cs="Times New Roman"/>
        </w:rPr>
        <w:t xml:space="preserve">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w:t>
      </w:r>
      <w:r>
        <w:rPr>
          <w:rFonts w:ascii="Times New Roman" w:eastAsia="Times New Roman" w:hAnsi="Times New Roman" w:cs="Times New Roman"/>
        </w:rPr>
        <w:t xml:space="preserve">ОКЦ №8 УГУ Банка России </w:t>
      </w:r>
      <w:r>
        <w:rPr>
          <w:rFonts w:ascii="Times New Roman" w:eastAsia="Times New Roman" w:hAnsi="Times New Roman" w:cs="Times New Roman"/>
        </w:rPr>
        <w:t xml:space="preserve">//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5</w:t>
      </w:r>
      <w:r>
        <w:rPr>
          <w:rFonts w:ascii="Times New Roman" w:eastAsia="Times New Roman" w:hAnsi="Times New Roman" w:cs="Times New Roman"/>
        </w:rPr>
        <w:t>02500</w:t>
      </w:r>
      <w:r>
        <w:rPr>
          <w:rFonts w:ascii="Times New Roman" w:eastAsia="Times New Roman" w:hAnsi="Times New Roman" w:cs="Times New Roman"/>
        </w:rPr>
        <w:t xml:space="preserve">06153 </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Style w:val="cat-UserDefinedgrp-66rplc-142"/>
          <w:rFonts w:ascii="Times New Roman" w:eastAsia="Times New Roman" w:hAnsi="Times New Roman" w:cs="Times New Roman"/>
        </w:rPr>
        <w:t>...</w:t>
      </w:r>
    </w:p>
    <w:p>
      <w:pPr>
        <w:spacing w:before="0"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rPr>
        <w:t xml:space="preserve"> </w:t>
      </w:r>
    </w:p>
    <w:p>
      <w:pPr>
        <w:spacing w:before="0" w:after="0"/>
        <w:ind w:firstLine="708"/>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4rplc-8">
    <w:name w:val="cat-UserDefined grp-54 rplc-8"/>
    <w:basedOn w:val="DefaultParagraphFont"/>
  </w:style>
  <w:style w:type="character" w:customStyle="1" w:styleId="cat-UserDefinedgrp-55rplc-23">
    <w:name w:val="cat-UserDefined grp-55 rplc-23"/>
    <w:basedOn w:val="DefaultParagraphFont"/>
  </w:style>
  <w:style w:type="character" w:customStyle="1" w:styleId="cat-UserDefinedgrp-56rplc-25">
    <w:name w:val="cat-UserDefined grp-56 rplc-25"/>
    <w:basedOn w:val="DefaultParagraphFont"/>
  </w:style>
  <w:style w:type="character" w:customStyle="1" w:styleId="cat-UserDefinedgrp-57rplc-38">
    <w:name w:val="cat-UserDefined grp-57 rplc-38"/>
    <w:basedOn w:val="DefaultParagraphFont"/>
  </w:style>
  <w:style w:type="character" w:customStyle="1" w:styleId="cat-UserDefinedgrp-58rplc-40">
    <w:name w:val="cat-UserDefined grp-58 rplc-40"/>
    <w:basedOn w:val="DefaultParagraphFont"/>
  </w:style>
  <w:style w:type="character" w:customStyle="1" w:styleId="cat-UserDefinedgrp-59rplc-44">
    <w:name w:val="cat-UserDefined grp-59 rplc-44"/>
    <w:basedOn w:val="DefaultParagraphFont"/>
  </w:style>
  <w:style w:type="character" w:customStyle="1" w:styleId="cat-UserDefinedgrp-60rplc-46">
    <w:name w:val="cat-UserDefined grp-60 rplc-46"/>
    <w:basedOn w:val="DefaultParagraphFont"/>
  </w:style>
  <w:style w:type="character" w:customStyle="1" w:styleId="cat-UserDefinedgrp-61rplc-49">
    <w:name w:val="cat-UserDefined grp-61 rplc-49"/>
    <w:basedOn w:val="DefaultParagraphFont"/>
  </w:style>
  <w:style w:type="character" w:customStyle="1" w:styleId="cat-UserDefinedgrp-62rplc-56">
    <w:name w:val="cat-UserDefined grp-62 rplc-56"/>
    <w:basedOn w:val="DefaultParagraphFont"/>
  </w:style>
  <w:style w:type="character" w:customStyle="1" w:styleId="cat-UserDefinedgrp-63rplc-62">
    <w:name w:val="cat-UserDefined grp-63 rplc-62"/>
    <w:basedOn w:val="DefaultParagraphFont"/>
  </w:style>
  <w:style w:type="character" w:customStyle="1" w:styleId="cat-UserDefinedgrp-63rplc-64">
    <w:name w:val="cat-UserDefined grp-63 rplc-64"/>
    <w:basedOn w:val="DefaultParagraphFont"/>
  </w:style>
  <w:style w:type="character" w:customStyle="1" w:styleId="cat-UserDefinedgrp-64rplc-66">
    <w:name w:val="cat-UserDefined grp-64 rplc-66"/>
    <w:basedOn w:val="DefaultParagraphFont"/>
  </w:style>
  <w:style w:type="character" w:customStyle="1" w:styleId="cat-UserDefinedgrp-63rplc-68">
    <w:name w:val="cat-UserDefined grp-63 rplc-68"/>
    <w:basedOn w:val="DefaultParagraphFont"/>
  </w:style>
  <w:style w:type="character" w:customStyle="1" w:styleId="cat-UserDefinedgrp-63rplc-73">
    <w:name w:val="cat-UserDefined grp-63 rplc-73"/>
    <w:basedOn w:val="DefaultParagraphFont"/>
  </w:style>
  <w:style w:type="character" w:customStyle="1" w:styleId="cat-UserDefinedgrp-55rplc-80">
    <w:name w:val="cat-UserDefined grp-55 rplc-80"/>
    <w:basedOn w:val="DefaultParagraphFont"/>
  </w:style>
  <w:style w:type="character" w:customStyle="1" w:styleId="cat-UserDefinedgrp-56rplc-82">
    <w:name w:val="cat-UserDefined grp-56 rplc-82"/>
    <w:basedOn w:val="DefaultParagraphFont"/>
  </w:style>
  <w:style w:type="character" w:customStyle="1" w:styleId="cat-UserDefinedgrp-65rplc-97">
    <w:name w:val="cat-UserDefined grp-65 rplc-97"/>
    <w:basedOn w:val="DefaultParagraphFont"/>
  </w:style>
  <w:style w:type="character" w:customStyle="1" w:styleId="cat-UserDefinedgrp-64rplc-123">
    <w:name w:val="cat-UserDefined grp-64 rplc-123"/>
    <w:basedOn w:val="DefaultParagraphFont"/>
  </w:style>
  <w:style w:type="character" w:customStyle="1" w:styleId="cat-UserDefinedgrp-66rplc-142">
    <w:name w:val="cat-UserDefined grp-66 rplc-14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